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8"/>
        <w:tblW w:w="9747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796"/>
      </w:tblGrid>
      <w:tr w14:paraId="0E98961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0ADB9DC"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Audit date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审核日期</w:t>
            </w:r>
          </w:p>
        </w:tc>
        <w:tc>
          <w:tcPr>
            <w:tcW w:w="7796" w:type="dxa"/>
          </w:tcPr>
          <w:p w14:paraId="662FEBCE">
            <w:pPr>
              <w:pStyle w:val="466"/>
              <w:spacing w:before="40" w:after="96" w:afterLines="40"/>
              <w:rPr>
                <w:rFonts w:eastAsiaTheme="minorEastAsia"/>
                <w:i w:val="0"/>
                <w:lang w:eastAsia="zh-CN"/>
              </w:rPr>
            </w:pPr>
            <w:r>
              <w:rPr>
                <w:i w:val="0"/>
              </w:rPr>
              <w:t>{</w:t>
            </w:r>
            <w:r>
              <w:rPr>
                <w:rFonts w:hint="eastAsia" w:eastAsiaTheme="minorEastAsia"/>
                <w:i w:val="0"/>
                <w:lang w:eastAsia="zh-CN"/>
              </w:rPr>
              <w:t>2026.05.09</w:t>
            </w:r>
            <w:r>
              <w:rPr>
                <w:i w:val="0"/>
              </w:rPr>
              <w:t xml:space="preserve">} </w:t>
            </w:r>
          </w:p>
          <w:p w14:paraId="53C02D59">
            <w:pPr>
              <w:pStyle w:val="466"/>
              <w:spacing w:before="40" w:after="96" w:afterLines="40"/>
              <w:rPr>
                <w:rFonts w:eastAsiaTheme="minorEastAsia"/>
                <w:i w:val="0"/>
                <w:lang w:eastAsia="zh-CN"/>
              </w:rPr>
            </w:pPr>
            <w:r>
              <w:rPr>
                <w:rFonts w:hint="eastAsia" w:eastAsiaTheme="minorEastAsia"/>
                <w:i w:val="0"/>
                <w:lang w:eastAsia="zh-CN"/>
              </w:rPr>
              <w:t>ISO9001 2MD</w:t>
            </w:r>
            <w:r>
              <w:rPr>
                <w:rFonts w:hint="eastAsia" w:eastAsiaTheme="minorEastAsia"/>
                <w:i w:val="0"/>
                <w:lang w:val="en-US" w:eastAsia="zh-CN"/>
              </w:rPr>
              <w:t>,</w:t>
            </w:r>
            <w:r>
              <w:rPr>
                <w:rFonts w:hint="eastAsia" w:eastAsiaTheme="minorEastAsia"/>
                <w:i w:val="0"/>
                <w:lang w:eastAsia="zh-CN"/>
              </w:rPr>
              <w:t>DNV-ST-0029 1MD</w:t>
            </w:r>
          </w:p>
        </w:tc>
      </w:tr>
      <w:tr w14:paraId="20DC2C5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951" w:type="dxa"/>
          </w:tcPr>
          <w:p w14:paraId="0EC1986A"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Audit type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审核类型</w:t>
            </w:r>
          </w:p>
        </w:tc>
        <w:tc>
          <w:tcPr>
            <w:tcW w:w="7796" w:type="dxa"/>
          </w:tcPr>
          <w:p w14:paraId="3400E19E">
            <w:pPr>
              <w:pStyle w:val="466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{</w:t>
            </w:r>
            <w:r>
              <w:rPr>
                <w:rFonts w:hint="eastAsia" w:asciiTheme="minorEastAsia" w:hAnsiTheme="minorEastAsia" w:eastAsiaTheme="minorEastAsia"/>
                <w:i w:val="0"/>
                <w:lang w:eastAsia="zh-CN"/>
              </w:rPr>
              <w:t>PA2 第二次</w:t>
            </w:r>
            <w:r>
              <w:rPr>
                <w:rFonts w:hint="eastAsia" w:eastAsiaTheme="minorEastAsia"/>
                <w:i w:val="0"/>
                <w:lang w:eastAsia="zh-CN"/>
              </w:rPr>
              <w:t xml:space="preserve"> 监督审核</w:t>
            </w:r>
            <w:r>
              <w:rPr>
                <w:i w:val="0"/>
              </w:rPr>
              <w:t>}</w:t>
            </w:r>
          </w:p>
        </w:tc>
      </w:tr>
      <w:tr w14:paraId="0DF9481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951" w:type="dxa"/>
          </w:tcPr>
          <w:p w14:paraId="399DB316"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Audit site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审核场所</w:t>
            </w:r>
          </w:p>
        </w:tc>
        <w:tc>
          <w:tcPr>
            <w:tcW w:w="7796" w:type="dxa"/>
          </w:tcPr>
          <w:p w14:paraId="23A11748">
            <w:pPr>
              <w:pStyle w:val="466"/>
              <w:rPr>
                <w:i w:val="0"/>
              </w:rPr>
            </w:pPr>
            <w:r>
              <w:rPr>
                <w:i w:val="0"/>
              </w:rPr>
              <w:t>No. 309, Gezhi Road, Jiangning District, Nanjing, Jiangsu Province, China</w:t>
            </w:r>
          </w:p>
          <w:p w14:paraId="71EC36A5">
            <w:pPr>
              <w:pStyle w:val="466"/>
              <w:spacing w:before="40" w:after="96" w:afterLines="40"/>
              <w:rPr>
                <w:i w:val="0"/>
                <w:iCs/>
              </w:rPr>
            </w:pPr>
            <w:r>
              <w:rPr>
                <w:rFonts w:hint="eastAsia" w:ascii="宋体" w:hAnsi="宋体" w:eastAsia="宋体" w:cs="宋体"/>
                <w:i w:val="0"/>
                <w:iCs/>
              </w:rPr>
              <w:t>中国江苏省南京市江宁区格致路</w:t>
            </w:r>
            <w:r>
              <w:rPr>
                <w:i w:val="0"/>
                <w:iCs/>
              </w:rPr>
              <w:t>309</w:t>
            </w:r>
            <w:r>
              <w:rPr>
                <w:rFonts w:hint="eastAsia" w:ascii="宋体" w:hAnsi="宋体" w:eastAsia="宋体" w:cs="宋体"/>
                <w:i w:val="0"/>
                <w:iCs/>
              </w:rPr>
              <w:t>号</w:t>
            </w:r>
          </w:p>
        </w:tc>
      </w:tr>
      <w:tr w14:paraId="2D561B4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951" w:type="dxa"/>
          </w:tcPr>
          <w:p w14:paraId="6590818C"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rFonts w:hint="eastAsia"/>
                <w:i w:val="0"/>
              </w:rPr>
              <w:t>Standard&amp;Accreditation</w:t>
            </w:r>
            <w:r>
              <w:rPr>
                <w:i w:val="0"/>
              </w:rPr>
              <w:t xml:space="preserve"> Scheme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审核标准及认可方案</w:t>
            </w:r>
          </w:p>
        </w:tc>
        <w:tc>
          <w:tcPr>
            <w:tcW w:w="7796" w:type="dxa"/>
          </w:tcPr>
          <w:p w14:paraId="4C6C16EC">
            <w:pPr>
              <w:pStyle w:val="466"/>
              <w:rPr>
                <w:rFonts w:eastAsiaTheme="minorEastAsia"/>
                <w:i w:val="0"/>
                <w:lang w:eastAsia="zh-CN"/>
              </w:rPr>
            </w:pPr>
            <w:r>
              <w:rPr>
                <w:i w:val="0"/>
              </w:rPr>
              <w:t>ISO 9001:2015</w:t>
            </w:r>
            <w:r>
              <w:rPr>
                <w:rFonts w:hint="eastAsia"/>
                <w:i w:val="0"/>
              </w:rPr>
              <w:t>,</w:t>
            </w:r>
            <w:r>
              <w:rPr>
                <w:i w:val="0"/>
              </w:rPr>
              <w:t xml:space="preserve"> RvA</w:t>
            </w:r>
          </w:p>
          <w:p w14:paraId="4531A567">
            <w:pPr>
              <w:pStyle w:val="466"/>
              <w:rPr>
                <w:rFonts w:hint="eastAsia" w:eastAsiaTheme="minorEastAsia"/>
                <w:i w:val="0"/>
                <w:lang w:eastAsia="zh-CN"/>
              </w:rPr>
            </w:pPr>
            <w:r>
              <w:rPr>
                <w:rFonts w:hint="eastAsia" w:eastAsiaTheme="minorEastAsia"/>
                <w:i w:val="0"/>
                <w:lang w:eastAsia="zh-CN"/>
              </w:rPr>
              <w:t>DNV-ST-0029</w:t>
            </w:r>
          </w:p>
          <w:p w14:paraId="502594DA">
            <w:pPr>
              <w:pStyle w:val="466"/>
              <w:rPr>
                <w:i w:val="0"/>
              </w:rPr>
            </w:pPr>
            <w:bookmarkStart w:id="1" w:name="_GoBack"/>
            <w:bookmarkEnd w:id="1"/>
          </w:p>
        </w:tc>
      </w:tr>
      <w:tr w14:paraId="77E33AD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F5030DE"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Contact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联络人</w:t>
            </w:r>
          </w:p>
        </w:tc>
        <w:tc>
          <w:tcPr>
            <w:tcW w:w="7796" w:type="dxa"/>
          </w:tcPr>
          <w:p w14:paraId="5B5F14E6">
            <w:pPr>
              <w:pStyle w:val="466"/>
              <w:rPr>
                <w:i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</w:rPr>
              <w:t>管理者代表：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马洪涛</w:t>
            </w:r>
          </w:p>
          <w:p w14:paraId="326F6E32">
            <w:pPr>
              <w:pStyle w:val="466"/>
              <w:rPr>
                <w:i w:val="0"/>
              </w:rPr>
            </w:pPr>
            <w:r>
              <w:rPr>
                <w:rFonts w:hint="eastAsia" w:ascii="宋体" w:hAnsi="宋体" w:eastAsia="宋体" w:cs="宋体"/>
                <w:i w:val="0"/>
              </w:rPr>
              <w:t>联系人</w:t>
            </w:r>
            <w:r>
              <w:rPr>
                <w:i w:val="0"/>
              </w:rPr>
              <w:t>:</w:t>
            </w:r>
            <w:r>
              <w:rPr>
                <w:rFonts w:hint="eastAsia" w:eastAsiaTheme="minorEastAsia"/>
                <w:i w:val="0"/>
                <w:lang w:eastAsia="zh-CN"/>
              </w:rPr>
              <w:t>季明丽 女士</w:t>
            </w:r>
            <w:r>
              <w:rPr>
                <w:i w:val="0"/>
              </w:rPr>
              <w:t xml:space="preserve"> </w:t>
            </w:r>
            <w:r>
              <w:rPr>
                <w:rFonts w:hint="eastAsia" w:eastAsiaTheme="minorEastAsia"/>
                <w:i w:val="0"/>
                <w:lang w:eastAsia="zh-CN"/>
              </w:rPr>
              <w:t xml:space="preserve"> </w:t>
            </w:r>
            <w:r>
              <w:rPr>
                <w:i w:val="0"/>
              </w:rPr>
              <w:t>+86 180 1391 8866</w:t>
            </w:r>
            <w:r>
              <w:rPr>
                <w:rFonts w:hint="eastAsia" w:eastAsiaTheme="minorEastAsia"/>
                <w:i w:val="0"/>
                <w:lang w:eastAsia="zh-CN"/>
              </w:rPr>
              <w:t xml:space="preserve"> </w:t>
            </w:r>
            <w:r>
              <w:rPr>
                <w:rFonts w:hint="eastAsia"/>
                <w:i w:val="0"/>
              </w:rPr>
              <w:t>Email</w:t>
            </w:r>
            <w:r>
              <w:rPr>
                <w:rFonts w:hint="eastAsia" w:eastAsiaTheme="minorEastAsia"/>
                <w:i w:val="0"/>
                <w:lang w:eastAsia="zh-CN"/>
              </w:rPr>
              <w:t xml:space="preserve">: </w:t>
            </w:r>
            <w:r>
              <w:fldChar w:fldCharType="begin"/>
            </w:r>
            <w:r>
              <w:instrText xml:space="preserve"> HYPERLINK "mailto:453116269@qq.com" </w:instrText>
            </w:r>
            <w:r>
              <w:fldChar w:fldCharType="separate"/>
            </w:r>
            <w:r>
              <w:rPr>
                <w:rStyle w:val="242"/>
                <w:i w:val="0"/>
              </w:rPr>
              <w:t>4</w:t>
            </w:r>
            <w:r>
              <w:rPr>
                <w:rStyle w:val="242"/>
                <w:rFonts w:hint="eastAsia" w:eastAsiaTheme="minorEastAsia"/>
                <w:i w:val="0"/>
                <w:lang w:eastAsia="zh-CN"/>
              </w:rPr>
              <w:t>53116269</w:t>
            </w:r>
            <w:r>
              <w:rPr>
                <w:rStyle w:val="242"/>
                <w:i w:val="0"/>
              </w:rPr>
              <w:t>@qq.com</w:t>
            </w:r>
            <w:r>
              <w:rPr>
                <w:rStyle w:val="242"/>
                <w:i w:val="0"/>
              </w:rPr>
              <w:fldChar w:fldCharType="end"/>
            </w:r>
          </w:p>
        </w:tc>
      </w:tr>
      <w:tr w14:paraId="4D17157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951" w:type="dxa"/>
          </w:tcPr>
          <w:p w14:paraId="63546F24"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Team leader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组长</w:t>
            </w:r>
          </w:p>
        </w:tc>
        <w:tc>
          <w:tcPr>
            <w:tcW w:w="7796" w:type="dxa"/>
          </w:tcPr>
          <w:p w14:paraId="762164D4">
            <w:pPr>
              <w:autoSpaceDE w:val="0"/>
              <w:autoSpaceDN w:val="0"/>
              <w:rPr>
                <w:rFonts w:eastAsia="宋体"/>
              </w:rPr>
            </w:pPr>
            <w:r>
              <w:rPr>
                <w:rFonts w:hint="eastAsia" w:ascii="Arial" w:hAnsi="Arial" w:eastAsia="宋体" w:cs="Arial"/>
                <w:lang w:val="en-US"/>
              </w:rPr>
              <w:t>A-</w:t>
            </w:r>
            <w:r>
              <w:rPr>
                <w:rFonts w:eastAsia="宋体"/>
              </w:rPr>
              <w:t xml:space="preserve"> </w:t>
            </w:r>
            <w:r>
              <w:rPr>
                <w:rFonts w:hint="eastAsia" w:eastAsia="宋体"/>
              </w:rPr>
              <w:t>Wang Yong 王泳   13621681076  yong.jessie.wang@dnv.com</w:t>
            </w:r>
          </w:p>
          <w:p w14:paraId="7A261432">
            <w:pPr>
              <w:jc w:val="both"/>
              <w:rPr>
                <w:rFonts w:eastAsia="宋体"/>
              </w:rPr>
            </w:pPr>
            <w:r>
              <w:rPr>
                <w:rFonts w:hint="eastAsia" w:eastAsia="宋体"/>
              </w:rPr>
              <w:t>证书号:</w:t>
            </w:r>
            <w:r>
              <w:t xml:space="preserve"> </w:t>
            </w:r>
            <w:r>
              <w:rPr>
                <w:rFonts w:eastAsia="宋体"/>
              </w:rPr>
              <w:t>2023-N1QMS-3020000</w:t>
            </w:r>
            <w:r>
              <w:rPr>
                <w:rFonts w:hint="eastAsia" w:eastAsia="宋体"/>
              </w:rPr>
              <w:t xml:space="preserve">    NACE专业代码: code: 80.42,</w:t>
            </w:r>
            <w:r>
              <w:rPr>
                <w:rFonts w:hint="eastAsia" w:eastAsia="宋体"/>
                <w:color w:val="EE0000"/>
              </w:rPr>
              <w:t xml:space="preserve"> </w:t>
            </w:r>
            <w:r>
              <w:rPr>
                <w:rFonts w:hint="eastAsia" w:eastAsia="宋体"/>
              </w:rPr>
              <w:t>61.10</w:t>
            </w:r>
          </w:p>
          <w:p w14:paraId="3938A4CD">
            <w:pPr>
              <w:jc w:val="both"/>
              <w:rPr>
                <w:rFonts w:eastAsia="宋体"/>
              </w:rPr>
            </w:pPr>
          </w:p>
        </w:tc>
      </w:tr>
      <w:tr w14:paraId="746C5F1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951" w:type="dxa"/>
          </w:tcPr>
          <w:p w14:paraId="099ED9D6">
            <w:pPr>
              <w:autoSpaceDE w:val="0"/>
              <w:autoSpaceDN w:val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Audit team </w:t>
            </w:r>
            <w:r>
              <w:rPr>
                <w:rFonts w:hint="eastAsia"/>
                <w:b/>
                <w:sz w:val="20"/>
                <w:szCs w:val="20"/>
              </w:rPr>
              <w:t>审核组</w:t>
            </w:r>
          </w:p>
          <w:p w14:paraId="2E17A04A">
            <w:pPr>
              <w:pStyle w:val="467"/>
              <w:spacing w:before="40" w:after="96" w:afterLines="40"/>
              <w:rPr>
                <w:i w:val="0"/>
                <w:lang w:val="en-US"/>
              </w:rPr>
            </w:pPr>
          </w:p>
        </w:tc>
        <w:tc>
          <w:tcPr>
            <w:tcW w:w="7796" w:type="dxa"/>
          </w:tcPr>
          <w:p w14:paraId="7465A149">
            <w:pPr>
              <w:pStyle w:val="466"/>
              <w:spacing w:before="40" w:after="96" w:afterLines="40"/>
              <w:rPr>
                <w:rFonts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>B - Yan Rong Jian 阎蓉健   13817778618  Jill.yan@dnv.com</w:t>
            </w:r>
          </w:p>
          <w:p w14:paraId="79E96C12">
            <w:pPr>
              <w:pStyle w:val="466"/>
              <w:spacing w:before="40" w:after="96" w:afterLines="40"/>
              <w:rPr>
                <w:rFonts w:eastAsia="宋体" w:cs="Verdana"/>
                <w:i w:val="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spacing w:val="0"/>
                <w:sz w:val="18"/>
                <w:szCs w:val="18"/>
                <w:lang w:eastAsia="zh-CN"/>
              </w:rPr>
              <w:t xml:space="preserve">证书号: 2025-N1QMS-2288650   NACE专业代码: code: 80.42, </w:t>
            </w:r>
            <w:r>
              <w:rPr>
                <w:rFonts w:hint="eastAsia" w:eastAsia="宋体" w:cs="Verdana"/>
                <w:i w:val="0"/>
                <w:spacing w:val="0"/>
                <w:sz w:val="18"/>
                <w:szCs w:val="18"/>
                <w:lang w:eastAsia="zh-CN"/>
              </w:rPr>
              <w:t>61.10</w:t>
            </w:r>
          </w:p>
          <w:p w14:paraId="010CD70C">
            <w:pPr>
              <w:autoSpaceDE w:val="0"/>
              <w:autoSpaceDN w:val="0"/>
              <w:rPr>
                <w:rFonts w:hint="eastAsia"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 xml:space="preserve">退休前最后一个缴纳社保单位：DNV上海挪华威认证有限公司（已退休）       </w:t>
            </w:r>
          </w:p>
          <w:p w14:paraId="12A66FDD">
            <w:pPr>
              <w:autoSpaceDE w:val="0"/>
              <w:autoSpaceDN w:val="0"/>
              <w:rPr>
                <w:rFonts w:eastAsia="宋体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C-</w:t>
            </w:r>
            <w:r>
              <w:rPr>
                <w:rFonts w:eastAsia="宋体"/>
              </w:rPr>
              <w:t xml:space="preserve"> Huang Zhi Wei</w:t>
            </w:r>
            <w:bookmarkStart w:id="0" w:name="OLE_LINK4"/>
            <w:r>
              <w:rPr>
                <w:rFonts w:hint="eastAsia" w:eastAsia="宋体"/>
              </w:rPr>
              <w:t>黄志伟</w:t>
            </w:r>
            <w:bookmarkEnd w:id="0"/>
            <w:r>
              <w:rPr>
                <w:rFonts w:hint="eastAsia" w:eastAsia="宋体"/>
                <w:lang w:val="en-US"/>
              </w:rPr>
              <w:t xml:space="preserve">   15942655791 zhi.wei.huang@dnv.com</w:t>
            </w:r>
          </w:p>
          <w:p w14:paraId="7F477BFC">
            <w:pPr>
              <w:autoSpaceDE w:val="0"/>
              <w:autoSpaceDN w:val="0"/>
              <w:rPr>
                <w:i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</w:rPr>
              <w:t>证书号</w:t>
            </w:r>
            <w:r>
              <w:rPr>
                <w:rFonts w:hint="eastAsia" w:ascii="Arial" w:hAnsi="Arial" w:eastAsia="宋体" w:cs="Arial"/>
                <w:lang w:val="en-US"/>
              </w:rPr>
              <w:t>:</w:t>
            </w:r>
            <w:r>
              <w:rPr>
                <w:rFonts w:eastAsia="宋体"/>
              </w:rPr>
              <w:t>202</w:t>
            </w:r>
            <w:r>
              <w:rPr>
                <w:rFonts w:hint="eastAsia" w:eastAsia="宋体"/>
                <w:lang w:val="en-US"/>
              </w:rPr>
              <w:t>3</w:t>
            </w:r>
            <w:r>
              <w:rPr>
                <w:rFonts w:eastAsia="宋体"/>
              </w:rPr>
              <w:t>-N1QMS-</w:t>
            </w:r>
            <w:r>
              <w:rPr>
                <w:rFonts w:hint="eastAsia" w:eastAsia="宋体"/>
                <w:lang w:val="en-US"/>
              </w:rPr>
              <w:t>3</w:t>
            </w:r>
            <w:r>
              <w:rPr>
                <w:rFonts w:eastAsia="宋体"/>
              </w:rPr>
              <w:t>227694</w:t>
            </w:r>
            <w:r>
              <w:rPr>
                <w:rFonts w:hint="eastAsia" w:ascii="Arial" w:hAnsi="Arial" w:eastAsia="宋体" w:cs="Arial"/>
                <w:lang w:val="en-US"/>
              </w:rPr>
              <w:t xml:space="preserve">    NACE专业代码: code: 80.42</w:t>
            </w:r>
            <w:r>
              <w:rPr>
                <w:rFonts w:hint="eastAsia" w:ascii="Arial" w:hAnsi="Arial" w:eastAsia="宋体" w:cs="Arial"/>
                <w:lang w:val="en-US" w:eastAsia="zh-CN"/>
              </w:rPr>
              <w:t xml:space="preserve"> </w:t>
            </w:r>
            <w:r>
              <w:rPr>
                <w:rFonts w:ascii="Arial" w:hAnsi="Arial" w:eastAsia="宋体" w:cs="Arial"/>
                <w:lang w:eastAsia="zh-CN"/>
              </w:rPr>
              <w:t>60.10</w:t>
            </w:r>
            <w:r>
              <w:rPr>
                <w:rFonts w:hint="eastAsia" w:ascii="Arial" w:hAnsi="Arial" w:eastAsia="宋体" w:cs="Arial"/>
              </w:rPr>
              <w:t xml:space="preserve">                                                                      </w:t>
            </w:r>
          </w:p>
        </w:tc>
      </w:tr>
      <w:tr w14:paraId="7860AE0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951" w:type="dxa"/>
          </w:tcPr>
          <w:p w14:paraId="7C89E360"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Service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服务</w:t>
            </w:r>
            <w:r>
              <w:rPr>
                <w:i w:val="0"/>
              </w:rPr>
              <w:t xml:space="preserve"> – Scope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范围</w:t>
            </w:r>
          </w:p>
        </w:tc>
        <w:tc>
          <w:tcPr>
            <w:tcW w:w="7796" w:type="dxa"/>
          </w:tcPr>
          <w:p w14:paraId="133755CA">
            <w:pPr>
              <w:pStyle w:val="466"/>
              <w:rPr>
                <w:i w:val="0"/>
              </w:rPr>
            </w:pPr>
            <w:r>
              <w:rPr>
                <w:i w:val="0"/>
              </w:rPr>
              <w:t>Provision of Maritime Education, Seafarers Training and Development of Associated Education and Training Courses</w:t>
            </w:r>
          </w:p>
          <w:p w14:paraId="50E4E637">
            <w:pPr>
              <w:pStyle w:val="466"/>
              <w:spacing w:before="40" w:after="96" w:afterLines="40"/>
              <w:rPr>
                <w:i w:val="0"/>
              </w:rPr>
            </w:pPr>
            <w:r>
              <w:rPr>
                <w:rFonts w:hint="eastAsia" w:ascii="宋体" w:hAnsi="宋体" w:eastAsia="宋体" w:cs="宋体"/>
                <w:i w:val="0"/>
              </w:rPr>
              <w:t>提供航海教育，船员培训和有关的教育培训课程的开发</w:t>
            </w:r>
          </w:p>
        </w:tc>
      </w:tr>
      <w:tr w14:paraId="764FB7B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951" w:type="dxa"/>
          </w:tcPr>
          <w:p w14:paraId="30026CBD"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Audit Criteria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审核准则</w:t>
            </w:r>
          </w:p>
        </w:tc>
        <w:tc>
          <w:tcPr>
            <w:tcW w:w="7796" w:type="dxa"/>
          </w:tcPr>
          <w:p w14:paraId="681248BA">
            <w:pPr>
              <w:pStyle w:val="34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96" w:afterLines="40"/>
              <w:ind w:left="425"/>
              <w:rPr>
                <w:rFonts w:cs="Cambria"/>
                <w:sz w:val="20"/>
                <w:szCs w:val="20"/>
                <w:lang w:val="en-US"/>
              </w:rPr>
            </w:pPr>
            <w:r>
              <w:rPr>
                <w:rFonts w:cs="Cambria"/>
                <w:sz w:val="20"/>
                <w:szCs w:val="20"/>
                <w:lang w:val="en-US"/>
              </w:rPr>
              <w:t>The requirements of the management system standard(s)</w:t>
            </w:r>
            <w:r>
              <w:rPr>
                <w:rFonts w:hint="eastAsia" w:cs="Cambria"/>
                <w:sz w:val="20"/>
                <w:szCs w:val="20"/>
                <w:lang w:val="en-US"/>
              </w:rPr>
              <w:t>管理体系标准的要求</w:t>
            </w:r>
          </w:p>
          <w:p w14:paraId="207CFF02">
            <w:pPr>
              <w:pStyle w:val="466"/>
              <w:numPr>
                <w:ilvl w:val="0"/>
                <w:numId w:val="13"/>
              </w:numPr>
              <w:spacing w:before="40" w:after="96" w:afterLines="40"/>
              <w:ind w:left="425"/>
              <w:rPr>
                <w:i w:val="0"/>
              </w:rPr>
            </w:pPr>
            <w:r>
              <w:rPr>
                <w:rFonts w:cs="Cambria"/>
                <w:i w:val="0"/>
                <w:lang w:val="en-US"/>
              </w:rPr>
              <w:t>The defined processes and documentation of the management system</w:t>
            </w:r>
            <w:r>
              <w:rPr>
                <w:rFonts w:hint="eastAsia" w:ascii="宋体" w:hAnsi="宋体" w:eastAsia="宋体" w:cs="宋体"/>
                <w:i w:val="0"/>
                <w:lang w:val="en-US" w:eastAsia="zh-CN"/>
              </w:rPr>
              <w:t>管理体系规定的过程和文件</w:t>
            </w:r>
            <w:r>
              <w:rPr>
                <w:rFonts w:cs="Cambria"/>
                <w:i w:val="0"/>
                <w:lang w:val="en-US"/>
              </w:rPr>
              <w:t xml:space="preserve"> </w:t>
            </w:r>
          </w:p>
        </w:tc>
      </w:tr>
      <w:tr w14:paraId="6D3D88F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951" w:type="dxa"/>
          </w:tcPr>
          <w:p w14:paraId="6B487020"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Key audit objectives</w:t>
            </w:r>
            <w:r>
              <w:rPr>
                <w:rFonts w:hint="eastAsia" w:eastAsia="宋体"/>
                <w:b w:val="0"/>
                <w:i w:val="0"/>
                <w:lang w:eastAsia="zh-CN"/>
              </w:rPr>
              <w:t>关键审核目标</w:t>
            </w:r>
          </w:p>
        </w:tc>
        <w:tc>
          <w:tcPr>
            <w:tcW w:w="7796" w:type="dxa"/>
          </w:tcPr>
          <w:p w14:paraId="6E77F8D7">
            <w:pPr>
              <w:pStyle w:val="466"/>
              <w:numPr>
                <w:ilvl w:val="0"/>
                <w:numId w:val="14"/>
              </w:numPr>
              <w:spacing w:before="40" w:after="96" w:afterLines="40"/>
              <w:ind w:left="425" w:hanging="393"/>
              <w:rPr>
                <w:i w:val="0"/>
              </w:rPr>
            </w:pPr>
            <w:r>
              <w:rPr>
                <w:i w:val="0"/>
              </w:rPr>
              <w:t>Determination of the conformity of the management system with the standard</w:t>
            </w:r>
            <w:r>
              <w:rPr>
                <w:rFonts w:hint="eastAsia" w:ascii="宋体" w:hAnsi="宋体" w:eastAsia="宋体" w:cs="宋体"/>
                <w:i w:val="0"/>
                <w:iCs/>
              </w:rPr>
              <w:t>确定管理体系与标准的符合性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/>
                <w:lang w:eastAsia="zh-CN"/>
              </w:rPr>
              <w:t xml:space="preserve">   </w:t>
            </w:r>
          </w:p>
          <w:p w14:paraId="58C5E33F">
            <w:pPr>
              <w:pStyle w:val="466"/>
              <w:numPr>
                <w:ilvl w:val="0"/>
                <w:numId w:val="14"/>
              </w:numPr>
              <w:spacing w:before="40" w:after="96" w:afterLines="40"/>
              <w:ind w:left="425" w:hanging="393"/>
              <w:rPr>
                <w:i w:val="0"/>
              </w:rPr>
            </w:pPr>
            <w:r>
              <w:rPr>
                <w:i w:val="0"/>
              </w:rPr>
              <w:t>Evaluation of the effectiveness of the management system to ensure the organisation is capable to</w:t>
            </w:r>
            <w:r>
              <w:rPr>
                <w:rFonts w:hint="eastAsia" w:ascii="宋体" w:hAnsi="宋体" w:eastAsia="宋体" w:cs="宋体"/>
                <w:i w:val="0"/>
                <w:iCs/>
              </w:rPr>
              <w:t>评估管理体系的有效性以确保组织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能够</w:t>
            </w:r>
            <w:r>
              <w:rPr>
                <w:i w:val="0"/>
              </w:rPr>
              <w:t>:</w:t>
            </w:r>
          </w:p>
          <w:p w14:paraId="3AABDB21">
            <w:pPr>
              <w:pStyle w:val="466"/>
              <w:numPr>
                <w:ilvl w:val="2"/>
                <w:numId w:val="14"/>
              </w:numPr>
              <w:spacing w:before="40" w:after="96" w:afterLines="40"/>
              <w:ind w:left="741" w:hanging="284"/>
              <w:rPr>
                <w:i w:val="0"/>
              </w:rPr>
            </w:pPr>
            <w:r>
              <w:rPr>
                <w:i w:val="0"/>
              </w:rPr>
              <w:t>Meet applicable statutory, regulatory and contractual requirements, and</w:t>
            </w:r>
            <w:r>
              <w:rPr>
                <w:rFonts w:hint="eastAsia" w:ascii="宋体" w:hAnsi="宋体" w:eastAsia="宋体" w:cs="宋体"/>
                <w:i w:val="0"/>
                <w:iCs/>
              </w:rPr>
              <w:t>满足适用的法律法规及合同要求</w:t>
            </w:r>
          </w:p>
          <w:p w14:paraId="6E024266">
            <w:pPr>
              <w:pStyle w:val="466"/>
              <w:numPr>
                <w:ilvl w:val="2"/>
                <w:numId w:val="14"/>
              </w:numPr>
              <w:spacing w:before="40" w:after="96" w:afterLines="40"/>
              <w:ind w:left="741" w:hanging="284"/>
              <w:rPr>
                <w:i w:val="0"/>
                <w:iCs/>
              </w:rPr>
            </w:pPr>
            <w:r>
              <w:rPr>
                <w:i w:val="0"/>
              </w:rPr>
              <w:t>Achieve specified objectives</w:t>
            </w:r>
            <w:r>
              <w:rPr>
                <w:rFonts w:hint="eastAsia" w:ascii="宋体" w:hAnsi="宋体" w:eastAsia="宋体" w:cs="宋体"/>
                <w:i w:val="0"/>
                <w:iCs/>
              </w:rPr>
              <w:t>达成</w:t>
            </w:r>
            <w:r>
              <w:rPr>
                <w:rFonts w:hint="eastAsia" w:ascii="宋体" w:hAnsi="宋体" w:eastAsia="宋体" w:cs="宋体"/>
                <w:i w:val="0"/>
                <w:iCs/>
                <w:lang w:eastAsia="zh-CN"/>
              </w:rPr>
              <w:t>规定</w:t>
            </w:r>
            <w:r>
              <w:rPr>
                <w:rFonts w:hint="eastAsia" w:ascii="宋体" w:hAnsi="宋体" w:eastAsia="宋体" w:cs="宋体"/>
                <w:i w:val="0"/>
                <w:iCs/>
              </w:rPr>
              <w:t>的目标</w:t>
            </w:r>
          </w:p>
          <w:p w14:paraId="67BA32D8">
            <w:pPr>
              <w:pStyle w:val="466"/>
              <w:numPr>
                <w:ilvl w:val="0"/>
                <w:numId w:val="14"/>
              </w:numPr>
              <w:spacing w:before="40" w:after="96" w:afterLines="40"/>
              <w:ind w:left="425" w:hanging="393"/>
              <w:rPr>
                <w:i w:val="0"/>
              </w:rPr>
            </w:pPr>
            <w:r>
              <w:rPr>
                <w:i w:val="0"/>
              </w:rPr>
              <w:t>Identification of areas for potential improvement of the management system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识别管理体系潜在改进区域</w:t>
            </w:r>
          </w:p>
        </w:tc>
      </w:tr>
      <w:tr w14:paraId="7AFEBD8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951" w:type="dxa"/>
          </w:tcPr>
          <w:p w14:paraId="58C2CDC7">
            <w:pPr>
              <w:pStyle w:val="467"/>
              <w:spacing w:before="40" w:after="96" w:afterLines="40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Audit approach /</w:t>
            </w:r>
            <w:r>
              <w:rPr>
                <w:rFonts w:ascii="Arial" w:hAnsi="Arial" w:cs="Arial"/>
                <w:i w:val="0"/>
              </w:rPr>
              <w:br w:type="textWrapping"/>
            </w:r>
            <w:r>
              <w:rPr>
                <w:rFonts w:ascii="Arial" w:hAnsi="Arial" w:cs="Arial"/>
                <w:i w:val="0"/>
              </w:rPr>
              <w:t>Type of ICT used</w:t>
            </w:r>
          </w:p>
          <w:p w14:paraId="6E85CF05">
            <w:pPr>
              <w:pStyle w:val="467"/>
              <w:spacing w:before="40" w:after="96" w:afterLines="40"/>
              <w:rPr>
                <w:rFonts w:eastAsiaTheme="minorEastAsia"/>
                <w:i w:val="0"/>
                <w:lang w:eastAsia="zh-CN"/>
              </w:rPr>
            </w:pPr>
            <w:r>
              <w:rPr>
                <w:rFonts w:hint="eastAsia" w:ascii="Arial" w:hAnsi="Arial" w:cs="Arial" w:eastAsiaTheme="minorEastAsia"/>
                <w:i w:val="0"/>
                <w:lang w:eastAsia="zh-CN"/>
              </w:rPr>
              <w:t>审核方法/使用的I</w:t>
            </w:r>
            <w:r>
              <w:rPr>
                <w:rFonts w:ascii="Arial" w:hAnsi="Arial" w:cs="Arial" w:eastAsiaTheme="minorEastAsia"/>
                <w:i w:val="0"/>
                <w:lang w:eastAsia="zh-CN"/>
              </w:rPr>
              <w:t>CT</w:t>
            </w:r>
            <w:r>
              <w:rPr>
                <w:rFonts w:hint="eastAsia" w:ascii="Arial" w:hAnsi="Arial" w:cs="Arial" w:eastAsiaTheme="minorEastAsia"/>
                <w:i w:val="0"/>
                <w:lang w:eastAsia="zh-CN"/>
              </w:rPr>
              <w:t>类型</w:t>
            </w:r>
          </w:p>
        </w:tc>
        <w:tc>
          <w:tcPr>
            <w:tcW w:w="7796" w:type="dxa"/>
          </w:tcPr>
          <w:p w14:paraId="1D82DE6D">
            <w:pPr>
              <w:pStyle w:val="466"/>
              <w:spacing w:before="40" w:after="96" w:afterLines="40"/>
              <w:rPr>
                <w:rFonts w:ascii="Arial" w:hAnsi="Arial" w:cs="Arial"/>
                <w:i w:val="0"/>
                <w:color w:val="FF0000"/>
              </w:rPr>
            </w:pPr>
            <w:sdt>
              <w:sdtPr>
                <w:rPr>
                  <w:rFonts w:ascii="Arial" w:hAnsi="Arial" w:cs="Arial"/>
                  <w:i w:val="0"/>
                </w:rPr>
                <w:id w:val="1301038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  <w:i w:val="0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i w:val="0"/>
                  </w:rPr>
                  <w:t>☒</w:t>
                </w:r>
              </w:sdtContent>
            </w:sdt>
            <w:r>
              <w:rPr>
                <w:rFonts w:ascii="Arial" w:hAnsi="Arial" w:cs="Arial"/>
                <w:i w:val="0"/>
              </w:rPr>
              <w:t xml:space="preserve"> Blended audit</w:t>
            </w:r>
            <w:r>
              <w:rPr>
                <w:rFonts w:ascii="Arial" w:hAnsi="Arial" w:cs="Arial"/>
                <w:i w:val="0"/>
                <w:color w:val="FF0000"/>
              </w:rPr>
              <w:tab/>
            </w:r>
            <w:r>
              <w:rPr>
                <w:rFonts w:ascii="Arial" w:hAnsi="Arial" w:cs="Arial"/>
                <w:i w:val="0"/>
                <w:color w:val="FF0000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混合审核</w:t>
            </w:r>
            <w:r>
              <w:rPr>
                <w:rFonts w:ascii="Arial" w:hAnsi="Arial" w:cs="Arial"/>
                <w:i w:val="0"/>
              </w:rPr>
              <w:t xml:space="preserve">     </w:t>
            </w:r>
            <w:sdt>
              <w:sdtPr>
                <w:rPr>
                  <w:rFonts w:ascii="Arial" w:hAnsi="Arial" w:cs="Arial"/>
                  <w:i w:val="0"/>
                </w:rPr>
                <w:id w:val="-151667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  <w:i w:val="0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i w:val="0"/>
                  </w:rPr>
                  <w:t>☐</w:t>
                </w:r>
              </w:sdtContent>
            </w:sdt>
            <w:r>
              <w:rPr>
                <w:rFonts w:ascii="Arial" w:hAnsi="Arial" w:cs="Arial"/>
                <w:i w:val="0"/>
              </w:rPr>
              <w:t xml:space="preserve"> Fully remote 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完全远程</w:t>
            </w:r>
            <w:r>
              <w:rPr>
                <w:rFonts w:ascii="Arial" w:hAnsi="Arial" w:cs="Arial"/>
                <w:i w:val="0"/>
              </w:rPr>
              <w:t xml:space="preserve">     </w:t>
            </w:r>
            <w:r>
              <w:rPr>
                <w:rFonts w:ascii="Arial" w:hAnsi="Arial" w:cs="Arial"/>
                <w:i w:val="0"/>
                <w:color w:val="FF0000"/>
              </w:rPr>
              <w:tab/>
            </w:r>
            <w:sdt>
              <w:sdtPr>
                <w:rPr>
                  <w:rFonts w:ascii="Arial" w:hAnsi="Arial" w:cs="Arial"/>
                  <w:i w:val="0"/>
                </w:rPr>
                <w:id w:val="-1866819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  <w:i w:val="0"/>
                </w:rPr>
              </w:sdtEndPr>
              <w:sdtContent>
                <w:r>
                  <w:rPr>
                    <w:rFonts w:hint="eastAsia" w:ascii="MS Gothic" w:hAnsi="MS Gothic" w:eastAsia="MS Gothic" w:cs="Arial"/>
                    <w:i w:val="0"/>
                  </w:rPr>
                  <w:t>☒</w:t>
                </w:r>
              </w:sdtContent>
            </w:sdt>
            <w:r>
              <w:rPr>
                <w:rFonts w:ascii="Arial" w:hAnsi="Arial" w:cs="Arial"/>
                <w:i w:val="0"/>
              </w:rPr>
              <w:t xml:space="preserve"> Fully on-site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完全现场</w:t>
            </w:r>
          </w:p>
          <w:p w14:paraId="1E63F019">
            <w:pPr>
              <w:pStyle w:val="466"/>
              <w:spacing w:before="40" w:after="96" w:afterLines="40"/>
              <w:rPr>
                <w:i w:val="0"/>
              </w:rPr>
            </w:pPr>
          </w:p>
        </w:tc>
      </w:tr>
      <w:tr w14:paraId="4E22479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951" w:type="dxa"/>
          </w:tcPr>
          <w:p w14:paraId="6CBC7FA3">
            <w:pPr>
              <w:pStyle w:val="467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Focus areas</w:t>
            </w:r>
            <w:r>
              <w:rPr>
                <w:rFonts w:hint="eastAsia" w:eastAsia="宋体"/>
                <w:b w:val="0"/>
                <w:i w:val="0"/>
                <w:lang w:eastAsia="zh-CN"/>
              </w:rPr>
              <w:t>关注焦点</w:t>
            </w:r>
          </w:p>
        </w:tc>
        <w:tc>
          <w:tcPr>
            <w:tcW w:w="7796" w:type="dxa"/>
          </w:tcPr>
          <w:p w14:paraId="16797FA3">
            <w:pPr>
              <w:pStyle w:val="466"/>
              <w:spacing w:before="40" w:after="96" w:afterLines="40"/>
              <w:rPr>
                <w:i w:val="0"/>
              </w:rPr>
            </w:pPr>
            <w:r>
              <w:rPr>
                <w:i w:val="0"/>
              </w:rPr>
              <w:t>{</w:t>
            </w:r>
            <w:r>
              <w:rPr>
                <w:rFonts w:hint="eastAsia" w:ascii="宋体" w:hAnsi="宋体" w:eastAsia="宋体" w:cs="宋体"/>
                <w:i w:val="0"/>
                <w:lang w:eastAsia="zh-CN"/>
              </w:rPr>
              <w:t>课堂教学质量的提升</w:t>
            </w:r>
            <w:r>
              <w:rPr>
                <w:i w:val="0"/>
              </w:rPr>
              <w:t>}</w:t>
            </w:r>
          </w:p>
        </w:tc>
      </w:tr>
    </w:tbl>
    <w:p w14:paraId="3619B93F"/>
    <w:p w14:paraId="53D4C48B"/>
    <w:p w14:paraId="2484F957"/>
    <w:tbl>
      <w:tblPr>
        <w:tblStyle w:val="88"/>
        <w:tblpPr w:leftFromText="180" w:rightFromText="180" w:vertAnchor="text" w:tblpY="1"/>
        <w:tblOverlap w:val="never"/>
        <w:tblW w:w="9606" w:type="dxa"/>
        <w:tblInd w:w="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237"/>
        <w:gridCol w:w="2127"/>
      </w:tblGrid>
      <w:tr w14:paraId="66FF0587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242" w:type="dxa"/>
          </w:tcPr>
          <w:p w14:paraId="1C5E4737">
            <w:pPr>
              <w:spacing w:before="20" w:after="20"/>
              <w:jc w:val="both"/>
              <w:rPr>
                <w:b/>
              </w:rPr>
            </w:pPr>
            <w:r>
              <w:rPr>
                <w:b/>
              </w:rPr>
              <w:t>Day 1</w:t>
            </w:r>
          </w:p>
        </w:tc>
        <w:tc>
          <w:tcPr>
            <w:tcW w:w="8364" w:type="dxa"/>
            <w:gridSpan w:val="2"/>
          </w:tcPr>
          <w:p w14:paraId="67DEBCD4">
            <w:pPr>
              <w:spacing w:before="20" w:after="2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rFonts w:hint="eastAsia"/>
                <w:b/>
              </w:rPr>
              <w:t>日期</w:t>
            </w:r>
            <w:r>
              <w:rPr>
                <w:b/>
              </w:rPr>
              <w:t>: {</w:t>
            </w:r>
            <w:r>
              <w:rPr>
                <w:rFonts w:hint="eastAsia"/>
                <w:b/>
              </w:rPr>
              <w:t>2026.05.09</w:t>
            </w:r>
            <w:r>
              <w:rPr>
                <w:b/>
              </w:rPr>
              <w:t>}</w:t>
            </w:r>
          </w:p>
        </w:tc>
      </w:tr>
      <w:tr w14:paraId="4F7BA7DA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242" w:type="dxa"/>
          </w:tcPr>
          <w:p w14:paraId="6083F730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Time</w:t>
            </w:r>
            <w:r>
              <w:rPr>
                <w:rFonts w:hint="eastAsia"/>
                <w:b/>
              </w:rPr>
              <w:t>时间</w:t>
            </w:r>
          </w:p>
        </w:tc>
        <w:tc>
          <w:tcPr>
            <w:tcW w:w="6237" w:type="dxa"/>
          </w:tcPr>
          <w:p w14:paraId="41AEE2E6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rFonts w:hint="eastAsia"/>
                <w:b/>
              </w:rPr>
              <w:t>活动</w:t>
            </w:r>
          </w:p>
        </w:tc>
        <w:tc>
          <w:tcPr>
            <w:tcW w:w="2127" w:type="dxa"/>
          </w:tcPr>
          <w:p w14:paraId="5D334A0F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 xml:space="preserve">Auditor/Auditee </w:t>
            </w:r>
          </w:p>
          <w:p w14:paraId="6D43720F">
            <w:pPr>
              <w:spacing w:before="20" w:after="20"/>
              <w:jc w:val="center"/>
              <w:rPr>
                <w:b/>
              </w:rPr>
            </w:pPr>
            <w:r>
              <w:rPr>
                <w:rFonts w:hint="eastAsia" w:eastAsia="宋体"/>
                <w:b/>
                <w:sz w:val="20"/>
              </w:rPr>
              <w:t>审核员/受审核部门</w:t>
            </w:r>
          </w:p>
        </w:tc>
      </w:tr>
      <w:tr w14:paraId="5A242062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5E34084">
            <w:pPr>
              <w:spacing w:before="20" w:after="20"/>
            </w:pPr>
            <w:r>
              <w:t>09</w:t>
            </w:r>
            <w:r>
              <w:rPr>
                <w:rFonts w:hint="eastAsia"/>
              </w:rPr>
              <w:t>:</w:t>
            </w:r>
            <w:r>
              <w:t>00</w:t>
            </w:r>
            <w:r>
              <w:rPr>
                <w:rFonts w:hint="eastAsia"/>
              </w:rPr>
              <w:t>-09:20</w:t>
            </w:r>
          </w:p>
        </w:tc>
        <w:tc>
          <w:tcPr>
            <w:tcW w:w="6237" w:type="dxa"/>
          </w:tcPr>
          <w:p w14:paraId="413C1D2C">
            <w:pPr>
              <w:spacing w:before="20" w:after="20"/>
            </w:pPr>
            <w:r>
              <w:t>Opening meeting with top management to explain the scope of the audit, audit methodology and reporting and to confirm the audit plan, including agreed Focus Areas.</w:t>
            </w:r>
          </w:p>
          <w:p w14:paraId="0A2EFE7E">
            <w:pPr>
              <w:spacing w:before="20" w:after="20"/>
            </w:pPr>
            <w:r>
              <w:rPr>
                <w:rFonts w:hint="eastAsia" w:ascii="宋体" w:hAnsi="宋体" w:eastAsia="宋体" w:cs="宋体"/>
              </w:rPr>
              <w:t>与最高管理层进行首次会议，阐述审核的范围、审核实施及报告的方法，包括确认审核计划，及即将采用的关注焦点</w:t>
            </w:r>
          </w:p>
        </w:tc>
        <w:tc>
          <w:tcPr>
            <w:tcW w:w="2127" w:type="dxa"/>
          </w:tcPr>
          <w:p w14:paraId="47E5E8E3">
            <w:pPr>
              <w:spacing w:before="20" w:after="20"/>
              <w:jc w:val="center"/>
            </w:pPr>
            <w:r>
              <w:rPr>
                <w:rFonts w:hint="eastAsia"/>
              </w:rPr>
              <w:t>A,B,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>/管理层</w:t>
            </w:r>
          </w:p>
        </w:tc>
      </w:tr>
      <w:tr w14:paraId="6C06B60C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6FB3A3A">
            <w:pPr>
              <w:spacing w:before="20" w:after="20"/>
            </w:pPr>
            <w:r>
              <w:t>09</w:t>
            </w:r>
            <w:r>
              <w:rPr>
                <w:rFonts w:hint="eastAsia"/>
              </w:rPr>
              <w:t>:2</w:t>
            </w:r>
            <w:r>
              <w:t>0</w:t>
            </w:r>
            <w:r>
              <w:rPr>
                <w:rFonts w:hint="eastAsia"/>
              </w:rPr>
              <w:t>-10:20</w:t>
            </w:r>
          </w:p>
        </w:tc>
        <w:tc>
          <w:tcPr>
            <w:tcW w:w="6237" w:type="dxa"/>
          </w:tcPr>
          <w:p w14:paraId="7BEDE4BA">
            <w:pPr>
              <w:rPr>
                <w:rFonts w:hint="eastAsia" w:ascii="Microsoft YaHei UI" w:hAnsi="Microsoft YaHei UI" w:eastAsia="Microsoft YaHei UI" w:cs="Arial"/>
              </w:rPr>
            </w:pPr>
            <w:r>
              <w:rPr>
                <w:rFonts w:ascii="Microsoft YaHei UI" w:hAnsi="Microsoft YaHei UI" w:eastAsia="Microsoft YaHei UI" w:cs="Arial"/>
              </w:rPr>
              <w:t xml:space="preserve">Senior Management </w:t>
            </w:r>
            <w:r>
              <w:rPr>
                <w:rFonts w:hint="eastAsia" w:ascii="Microsoft YaHei UI" w:hAnsi="Microsoft YaHei UI" w:eastAsia="Microsoft YaHei UI" w:cs="Arial"/>
              </w:rPr>
              <w:t>（校长）</w:t>
            </w:r>
          </w:p>
          <w:p w14:paraId="706CA16A">
            <w:pPr>
              <w:rPr>
                <w:rFonts w:hint="eastAsia"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Focus Area 关注焦点</w:t>
            </w:r>
          </w:p>
          <w:p w14:paraId="12794470">
            <w:pPr>
              <w:rPr>
                <w:rFonts w:hint="eastAsia"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Changes (including organizational, market, business) (4.1, 4.2, 6.3)变更（包括组织、市场、业务）</w:t>
            </w:r>
          </w:p>
          <w:p w14:paraId="514349F0">
            <w:pPr>
              <w:rPr>
                <w:rFonts w:hint="eastAsia"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Strategic direction, policies (5.2) &amp; objectives (6.2)战略方向、方针和目标</w:t>
            </w:r>
          </w:p>
          <w:p w14:paraId="1D786072">
            <w:pPr>
              <w:rPr>
                <w:rFonts w:hint="eastAsia"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Involvement and commitment from top management with respect to the management system (5.1)最高管理者对管理体系的参与及承诺</w:t>
            </w:r>
          </w:p>
          <w:p w14:paraId="2E18AA3D">
            <w:pPr>
              <w:rPr>
                <w:rFonts w:hint="eastAsia"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Roles, responsibilities and authorities (5.3)角色、职责和权限</w:t>
            </w:r>
          </w:p>
          <w:p w14:paraId="0347C22D">
            <w:pPr>
              <w:rPr>
                <w:rFonts w:hint="eastAsia"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Actions to address risks and Opportunities(6.1)风险和机遇的应对措施Provision of resources (7.1)资源的提供</w:t>
            </w:r>
          </w:p>
          <w:p w14:paraId="72F0EDEB">
            <w:pPr>
              <w:rPr>
                <w:rFonts w:hint="eastAsia"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Communications (internal/external) (7.4)内外部沟通</w:t>
            </w:r>
          </w:p>
          <w:p w14:paraId="1FE44BB5">
            <w:pPr>
              <w:rPr>
                <w:rFonts w:hint="eastAsia"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Continual improvement (10.3)持续改进</w:t>
            </w:r>
          </w:p>
          <w:p w14:paraId="14392890">
            <w:pPr>
              <w:rPr>
                <w:rFonts w:hint="eastAsia"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Performance evaluation, incl. customer satisfaction (9.1)绩效评估，包括客户满意</w:t>
            </w:r>
          </w:p>
          <w:p w14:paraId="6FD5CC90">
            <w:pPr>
              <w:spacing w:before="120" w:after="120"/>
              <w:rPr>
                <w:rFonts w:hint="eastAsia"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Management review (9.3)管理评审</w:t>
            </w:r>
          </w:p>
          <w:p w14:paraId="659227AA">
            <w:r>
              <w:rPr>
                <w:rFonts w:hint="eastAsia" w:ascii="Microsoft YaHei UI" w:hAnsi="Microsoft YaHei UI" w:eastAsia="Microsoft YaHei UI" w:cs="Arial"/>
              </w:rPr>
              <w:t>4.1，4.2，5.1，5.2，5.3，6.1，6.2，6.3</w:t>
            </w:r>
            <w:r>
              <w:rPr>
                <w:rFonts w:ascii="Microsoft YaHei UI" w:hAnsi="Microsoft YaHei UI" w:eastAsia="Microsoft YaHei UI" w:cs="Arial"/>
              </w:rPr>
              <w:t>(for ISO 9001)</w:t>
            </w:r>
            <w:r>
              <w:rPr>
                <w:rFonts w:hint="eastAsia" w:ascii="Microsoft YaHei UI" w:hAnsi="Microsoft YaHei UI" w:eastAsia="Microsoft YaHei UI" w:cs="Arial"/>
              </w:rPr>
              <w:t>，7.1，7.4，9.1，9.3，10.3</w:t>
            </w:r>
          </w:p>
        </w:tc>
        <w:tc>
          <w:tcPr>
            <w:tcW w:w="2127" w:type="dxa"/>
          </w:tcPr>
          <w:p w14:paraId="47A9DEB8">
            <w:pPr>
              <w:spacing w:before="20" w:after="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A,B,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>/最高管理层</w:t>
            </w:r>
          </w:p>
          <w:p w14:paraId="330899F2">
            <w:pPr>
              <w:spacing w:before="20" w:after="2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4A7D639E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882E218">
            <w:pPr>
              <w:spacing w:before="20" w:after="20"/>
            </w:pPr>
            <w:r>
              <w:t>10</w:t>
            </w:r>
            <w:r>
              <w:rPr>
                <w:rFonts w:hint="eastAsia"/>
              </w:rPr>
              <w:t>:2</w:t>
            </w:r>
            <w:r>
              <w:t>0</w:t>
            </w:r>
            <w:r>
              <w:rPr>
                <w:rFonts w:hint="eastAsia"/>
              </w:rPr>
              <w:t>-10:50</w:t>
            </w:r>
          </w:p>
        </w:tc>
        <w:tc>
          <w:tcPr>
            <w:tcW w:w="6237" w:type="dxa"/>
          </w:tcPr>
          <w:p w14:paraId="165EED8E">
            <w:pPr>
              <w:rPr>
                <w:rFonts w:hint="eastAsia" w:ascii="Microsoft YaHei UI" w:hAnsi="Microsoft YaHei UI" w:eastAsia="Microsoft YaHei UI"/>
                <w:u w:val="single"/>
                <w:lang w:eastAsia="zh-CN"/>
              </w:rPr>
            </w:pPr>
            <w:r>
              <w:rPr>
                <w:rFonts w:ascii="Microsoft YaHei UI" w:hAnsi="Microsoft YaHei UI" w:eastAsia="Microsoft YaHei UI"/>
                <w:u w:val="single"/>
              </w:rPr>
              <w:t>Q</w:t>
            </w:r>
            <w:r>
              <w:rPr>
                <w:rFonts w:hint="eastAsia" w:ascii="Microsoft YaHei UI" w:hAnsi="Microsoft YaHei UI" w:eastAsia="Microsoft YaHei UI"/>
                <w:u w:val="single"/>
              </w:rPr>
              <w:t>uality system</w:t>
            </w:r>
            <w:r>
              <w:rPr>
                <w:rFonts w:ascii="Microsoft YaHei UI" w:hAnsi="Microsoft YaHei UI" w:eastAsia="Microsoft YaHei UI"/>
                <w:u w:val="single"/>
              </w:rPr>
              <w:t xml:space="preserve"> Management</w:t>
            </w:r>
            <w:r>
              <w:rPr>
                <w:rFonts w:hint="eastAsia" w:ascii="Microsoft YaHei UI" w:hAnsi="Microsoft YaHei UI" w:eastAsia="Microsoft YaHei UI"/>
                <w:u w:val="single"/>
              </w:rPr>
              <w:t xml:space="preserve"> QM 质量管理</w:t>
            </w:r>
            <w:r>
              <w:rPr>
                <w:rFonts w:hint="eastAsia" w:ascii="Microsoft YaHei UI" w:hAnsi="Microsoft YaHei UI" w:eastAsia="Microsoft YaHei UI"/>
                <w:u w:val="single"/>
                <w:lang w:val="en-US" w:eastAsia="zh-CN"/>
              </w:rPr>
              <w:t>处</w:t>
            </w:r>
          </w:p>
          <w:p w14:paraId="52CC1170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Review of corrective actions to previous nonconformities</w:t>
            </w:r>
          </w:p>
          <w:p w14:paraId="79C5E002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对前一次不符合项纠正措施的评审</w:t>
            </w:r>
          </w:p>
          <w:p w14:paraId="372FA344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Changes to the organizational context and needs and expectations of interested parties that affects the management system (4.1, 4.2, 4.3, 6.3)</w:t>
            </w:r>
            <w:r>
              <w:rPr>
                <w:rFonts w:hint="eastAsia" w:ascii="Microsoft YaHei UI" w:hAnsi="Microsoft YaHei UI" w:eastAsia="Microsoft YaHei UI"/>
              </w:rPr>
              <w:t>影响管理体系的组织环境及相关方的需求和期望的变化</w:t>
            </w:r>
          </w:p>
          <w:p w14:paraId="399728F7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Management System and its processes (4.4)</w:t>
            </w:r>
            <w:r>
              <w:rPr>
                <w:rFonts w:hint="eastAsia" w:ascii="Microsoft YaHei UI" w:hAnsi="Microsoft YaHei UI" w:eastAsia="Microsoft YaHei UI"/>
              </w:rPr>
              <w:t>管理体系及其过程</w:t>
            </w:r>
          </w:p>
          <w:p w14:paraId="770B6D95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Control of documented information (7.5)</w:t>
            </w:r>
            <w:r>
              <w:rPr>
                <w:rFonts w:hint="eastAsia" w:ascii="Microsoft YaHei UI" w:hAnsi="Microsoft YaHei UI" w:eastAsia="Microsoft YaHei UI"/>
              </w:rPr>
              <w:t>形成文件的信息的控制</w:t>
            </w:r>
          </w:p>
          <w:p w14:paraId="712058E1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Internal Audits (9.2)</w:t>
            </w:r>
            <w:r>
              <w:rPr>
                <w:rFonts w:hint="eastAsia" w:ascii="Microsoft YaHei UI" w:hAnsi="Microsoft YaHei UI" w:eastAsia="Microsoft YaHei UI"/>
              </w:rPr>
              <w:t>内审</w:t>
            </w:r>
          </w:p>
          <w:p w14:paraId="00FEAD06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Input to Management review (9.3)</w:t>
            </w:r>
            <w:r>
              <w:rPr>
                <w:rFonts w:hint="eastAsia" w:ascii="Microsoft YaHei UI" w:hAnsi="Microsoft YaHei UI" w:eastAsia="Microsoft YaHei UI"/>
              </w:rPr>
              <w:t>管理评审输入</w:t>
            </w:r>
          </w:p>
          <w:p w14:paraId="45406744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Determination of risks and opportunities and actions (6.1)</w:t>
            </w:r>
            <w:r>
              <w:rPr>
                <w:rFonts w:hint="eastAsia" w:ascii="Microsoft YaHei UI" w:hAnsi="Microsoft YaHei UI" w:eastAsia="Microsoft YaHei UI"/>
              </w:rPr>
              <w:t xml:space="preserve"> 应对风险和机遇的措施</w:t>
            </w:r>
          </w:p>
          <w:p w14:paraId="52C67C5C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Objectives (6.2)</w:t>
            </w:r>
            <w:r>
              <w:rPr>
                <w:rFonts w:hint="eastAsia" w:ascii="Microsoft YaHei UI" w:hAnsi="Microsoft YaHei UI" w:eastAsia="Microsoft YaHei UI"/>
              </w:rPr>
              <w:t>目标</w:t>
            </w:r>
            <w:r>
              <w:rPr>
                <w:rFonts w:ascii="Microsoft YaHei UI" w:hAnsi="Microsoft YaHei UI" w:eastAsia="Microsoft YaHei UI"/>
              </w:rPr>
              <w:br w:type="textWrapping"/>
            </w:r>
            <w:r>
              <w:rPr>
                <w:rFonts w:ascii="Microsoft YaHei UI" w:hAnsi="Microsoft YaHei UI" w:eastAsia="Microsoft YaHei UI"/>
              </w:rPr>
              <w:t>Performance evaluation (9.1)</w:t>
            </w:r>
            <w:r>
              <w:rPr>
                <w:rFonts w:hint="eastAsia" w:ascii="Microsoft YaHei UI" w:hAnsi="Microsoft YaHei UI" w:eastAsia="Microsoft YaHei UI"/>
              </w:rPr>
              <w:t>绩效评估</w:t>
            </w:r>
          </w:p>
          <w:p w14:paraId="239DC6DE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Improvement processes, including complaints handling (10)</w:t>
            </w:r>
            <w:r>
              <w:rPr>
                <w:rFonts w:hint="eastAsia" w:ascii="Microsoft YaHei UI" w:hAnsi="Microsoft YaHei UI" w:eastAsia="Microsoft YaHei UI"/>
              </w:rPr>
              <w:t>改进过程，包括抱怨处理</w:t>
            </w:r>
          </w:p>
          <w:p w14:paraId="76E2E645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Competence, awareness, communication and training (including Organizational knowledge for ISO 9001) (7.1, 7.2, 7.3, 7.4)</w:t>
            </w:r>
            <w:r>
              <w:rPr>
                <w:rFonts w:hint="eastAsia" w:ascii="Microsoft YaHei UI" w:hAnsi="Microsoft YaHei UI" w:eastAsia="Microsoft YaHei UI"/>
              </w:rPr>
              <w:t>能力、意识、沟通和培训（包括组织的知识）</w:t>
            </w:r>
          </w:p>
          <w:p w14:paraId="79A8EB09">
            <w:pPr>
              <w:numPr>
                <w:ilvl w:val="0"/>
                <w:numId w:val="16"/>
              </w:numPr>
              <w:tabs>
                <w:tab w:val="left" w:pos="248"/>
              </w:tabs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 xml:space="preserve">Customer Satisfaction, Customer Complaints,  Analysis of Data  and Improvement Program </w:t>
            </w:r>
          </w:p>
          <w:p w14:paraId="604DAFC7">
            <w:pPr>
              <w:numPr>
                <w:ilvl w:val="0"/>
                <w:numId w:val="16"/>
              </w:numPr>
              <w:tabs>
                <w:tab w:val="left" w:pos="248"/>
              </w:tabs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顾客满意，顾客抱怨，数据分析和持续改进计划</w:t>
            </w:r>
          </w:p>
          <w:p w14:paraId="1F5D5AB5">
            <w:pPr>
              <w:numPr>
                <w:ilvl w:val="0"/>
                <w:numId w:val="16"/>
              </w:numPr>
              <w:tabs>
                <w:tab w:val="left" w:pos="248"/>
              </w:tabs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Use of certification marks</w:t>
            </w:r>
            <w:r>
              <w:rPr>
                <w:rFonts w:hint="eastAsia" w:ascii="Microsoft YaHei UI" w:hAnsi="Microsoft YaHei UI" w:eastAsia="Microsoft YaHei UI"/>
              </w:rPr>
              <w:t>认证标志的使用</w:t>
            </w:r>
          </w:p>
          <w:p w14:paraId="2DC9188C">
            <w:pPr>
              <w:spacing w:before="20" w:after="20"/>
            </w:pPr>
            <w:r>
              <w:rPr>
                <w:rFonts w:hint="eastAsia" w:ascii="Microsoft YaHei UI" w:hAnsi="Microsoft YaHei UI" w:eastAsia="Microsoft YaHei UI" w:cs="Arial"/>
              </w:rPr>
              <w:t>4.1，4.2，4.3，4.4，6.1，6.2，6.3，7.1，7.2，7.3，7.4，7.5，8.1，9.1，9.2，9.3，10</w:t>
            </w:r>
          </w:p>
        </w:tc>
        <w:tc>
          <w:tcPr>
            <w:tcW w:w="2127" w:type="dxa"/>
          </w:tcPr>
          <w:p w14:paraId="16BF7878">
            <w:pPr>
              <w:spacing w:before="20" w:after="2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>/质量管理</w:t>
            </w:r>
            <w:r>
              <w:rPr>
                <w:rFonts w:hint="eastAsia"/>
                <w:lang w:val="en-US" w:eastAsia="zh-CN"/>
              </w:rPr>
              <w:t>处</w:t>
            </w:r>
          </w:p>
        </w:tc>
      </w:tr>
      <w:tr w14:paraId="08946256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9222CC0">
            <w:pPr>
              <w:spacing w:before="20" w:after="20"/>
              <w:rPr>
                <w:sz w:val="20"/>
              </w:rPr>
            </w:pPr>
            <w:r>
              <w:rPr>
                <w:rFonts w:hint="eastAsia"/>
              </w:rPr>
              <w:t>10:50-12:00</w:t>
            </w:r>
          </w:p>
        </w:tc>
        <w:tc>
          <w:tcPr>
            <w:tcW w:w="6237" w:type="dxa"/>
          </w:tcPr>
          <w:p w14:paraId="48513EC4">
            <w:pPr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  <w:u w:val="single"/>
              </w:rPr>
              <w:t>Educational Division 教务处</w:t>
            </w:r>
          </w:p>
          <w:p w14:paraId="6FE1AE7B">
            <w:pPr>
              <w:numPr>
                <w:ilvl w:val="0"/>
                <w:numId w:val="16"/>
              </w:numPr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Sales processes (e.g. enquiries, quotes/contracts, order handling, customer feedback) ( 8.2, 9.1)</w:t>
            </w:r>
            <w:r>
              <w:rPr>
                <w:rFonts w:hint="eastAsia" w:ascii="Microsoft YaHei UI" w:hAnsi="Microsoft YaHei UI" w:eastAsia="Microsoft YaHei UI"/>
              </w:rPr>
              <w:t>销售过程（问询、报价/合同、订单处理、客户反馈）</w:t>
            </w:r>
          </w:p>
          <w:p w14:paraId="3FEF9740">
            <w:pPr>
              <w:tabs>
                <w:tab w:val="left" w:pos="248"/>
                <w:tab w:val="left" w:pos="852"/>
              </w:tabs>
              <w:ind w:left="248" w:hanging="248"/>
              <w:rPr>
                <w:rFonts w:hint="eastAsia" w:ascii="Microsoft YaHei UI" w:hAnsi="Microsoft YaHei UI" w:eastAsia="Microsoft YaHei UI"/>
                <w:lang w:val="en-US"/>
              </w:rPr>
            </w:pPr>
            <w:r>
              <w:rPr>
                <w:rFonts w:ascii="Microsoft YaHei UI" w:hAnsi="Microsoft YaHei UI" w:eastAsia="Microsoft YaHei UI"/>
                <w:lang w:val="en-US"/>
              </w:rPr>
              <w:t>Product and service provision</w:t>
            </w:r>
            <w:r>
              <w:rPr>
                <w:rFonts w:hint="eastAsia" w:ascii="Microsoft YaHei UI" w:hAnsi="Microsoft YaHei UI" w:eastAsia="Microsoft YaHei UI"/>
                <w:lang w:val="en-US"/>
              </w:rPr>
              <w:t>生产和服务的提供</w:t>
            </w:r>
          </w:p>
          <w:p w14:paraId="658A41BF">
            <w:pPr>
              <w:tabs>
                <w:tab w:val="left" w:pos="248"/>
                <w:tab w:val="left" w:pos="852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-</w:t>
            </w:r>
            <w:r>
              <w:rPr>
                <w:rFonts w:ascii="Microsoft YaHei UI" w:hAnsi="Microsoft YaHei UI" w:eastAsia="Microsoft YaHei UI"/>
              </w:rPr>
              <w:tab/>
            </w:r>
            <w:r>
              <w:rPr>
                <w:rFonts w:ascii="Microsoft YaHei UI" w:hAnsi="Microsoft YaHei UI" w:eastAsia="Microsoft YaHei UI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 w14:paraId="040931E1">
            <w:pPr>
              <w:tabs>
                <w:tab w:val="left" w:pos="248"/>
                <w:tab w:val="left" w:pos="852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-</w:t>
            </w:r>
            <w:r>
              <w:rPr>
                <w:rFonts w:ascii="Microsoft YaHei UI" w:hAnsi="Microsoft YaHei UI" w:eastAsia="Microsoft YaHei UI"/>
              </w:rPr>
              <w:tab/>
            </w:r>
            <w:r>
              <w:rPr>
                <w:rFonts w:ascii="Microsoft YaHei UI" w:hAnsi="Microsoft YaHei UI" w:eastAsia="Microsoft YaHei UI"/>
              </w:rPr>
              <w:t>Control of nonconforming outputs (8.7)</w:t>
            </w:r>
          </w:p>
          <w:p w14:paraId="6FCB3105">
            <w:pPr>
              <w:tabs>
                <w:tab w:val="left" w:pos="248"/>
                <w:tab w:val="left" w:pos="852"/>
              </w:tabs>
              <w:ind w:left="248" w:hanging="248"/>
              <w:rPr>
                <w:rFonts w:hint="eastAsia" w:ascii="Microsoft YaHei UI" w:hAnsi="Microsoft YaHei UI" w:eastAsia="Microsoft YaHei UI"/>
                <w:lang w:val="en-US"/>
              </w:rPr>
            </w:pPr>
            <w:r>
              <w:rPr>
                <w:rFonts w:ascii="Microsoft YaHei UI" w:hAnsi="Microsoft YaHei UI" w:eastAsia="Microsoft YaHei UI"/>
              </w:rPr>
              <w:t>-</w:t>
            </w:r>
            <w:r>
              <w:rPr>
                <w:rFonts w:ascii="Microsoft YaHei UI" w:hAnsi="Microsoft YaHei UI" w:eastAsia="Microsoft YaHei UI"/>
              </w:rPr>
              <w:tab/>
            </w:r>
            <w:r>
              <w:rPr>
                <w:rFonts w:hint="eastAsia" w:ascii="Microsoft YaHei UI" w:hAnsi="Microsoft YaHei UI" w:eastAsia="Microsoft YaHei UI"/>
              </w:rPr>
              <w:t>相关过程（例如策划，资源，生产</w:t>
            </w:r>
            <w:r>
              <w:rPr>
                <w:rFonts w:ascii="Microsoft YaHei UI" w:hAnsi="Microsoft YaHei UI" w:eastAsia="Microsoft YaHei UI"/>
              </w:rPr>
              <w:t>/</w:t>
            </w:r>
            <w:r>
              <w:rPr>
                <w:rFonts w:hint="eastAsia" w:ascii="Microsoft YaHei UI" w:hAnsi="Microsoft YaHei UI" w:eastAsia="Microsoft YaHei UI"/>
              </w:rPr>
              <w:t>服务的提供</w:t>
            </w:r>
            <w:r>
              <w:rPr>
                <w:rFonts w:ascii="Microsoft YaHei UI" w:hAnsi="Microsoft YaHei UI" w:eastAsia="Microsoft YaHei UI"/>
              </w:rPr>
              <w:t>-</w:t>
            </w:r>
            <w:r>
              <w:rPr>
                <w:rFonts w:hint="eastAsia" w:ascii="Microsoft YaHei UI" w:hAnsi="Microsoft YaHei UI" w:eastAsia="Microsoft YaHei UI"/>
              </w:rPr>
              <w:t>包括外部提供，测量和监视，放行，交付和交付后活动）</w:t>
            </w:r>
          </w:p>
          <w:p w14:paraId="61247411">
            <w:pPr>
              <w:tabs>
                <w:tab w:val="left" w:pos="248"/>
                <w:tab w:val="left" w:pos="852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-</w:t>
            </w:r>
            <w:r>
              <w:rPr>
                <w:rFonts w:ascii="Microsoft YaHei UI" w:hAnsi="Microsoft YaHei UI" w:eastAsia="Microsoft YaHei UI"/>
              </w:rPr>
              <w:t xml:space="preserve">   </w:t>
            </w:r>
            <w:r>
              <w:rPr>
                <w:rFonts w:hint="eastAsia" w:ascii="Microsoft YaHei UI" w:hAnsi="Microsoft YaHei UI" w:eastAsia="Microsoft YaHei UI"/>
              </w:rPr>
              <w:t>不合格输出的控制</w:t>
            </w:r>
          </w:p>
          <w:p w14:paraId="4E8595B4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Performance evaluation (9.1)</w:t>
            </w:r>
            <w:r>
              <w:rPr>
                <w:rFonts w:hint="eastAsia" w:ascii="Microsoft YaHei UI" w:hAnsi="Microsoft YaHei UI" w:eastAsia="Microsoft YaHei UI"/>
              </w:rPr>
              <w:t>绩效评估</w:t>
            </w:r>
          </w:p>
          <w:p w14:paraId="75CCF8F2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Improvement processes, including complaints handling (10)</w:t>
            </w:r>
            <w:r>
              <w:rPr>
                <w:rFonts w:hint="eastAsia" w:ascii="Microsoft YaHei UI" w:hAnsi="Microsoft YaHei UI" w:eastAsia="Microsoft YaHei UI"/>
              </w:rPr>
              <w:t>改进过程，包括抱怨处理</w:t>
            </w:r>
          </w:p>
          <w:p w14:paraId="537764F5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Competence, awareness, communication and training (including Organizational knowledge for ISO 9001) (7.1, 7.2, 7.3, 7.4)</w:t>
            </w:r>
            <w:r>
              <w:rPr>
                <w:rFonts w:hint="eastAsia" w:ascii="Microsoft YaHei UI" w:hAnsi="Microsoft YaHei UI" w:eastAsia="Microsoft YaHei UI"/>
              </w:rPr>
              <w:t>能力、意识、沟通和培训（包括组织的知识）</w:t>
            </w:r>
          </w:p>
          <w:p w14:paraId="2668ED63">
            <w:pPr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Purchasing</w:t>
            </w:r>
            <w:r>
              <w:rPr>
                <w:rFonts w:hint="eastAsia" w:ascii="Microsoft YaHei UI" w:hAnsi="Microsoft YaHei UI" w:eastAsia="Microsoft YaHei UI"/>
              </w:rPr>
              <w:t>采购 &amp;供应商管理</w:t>
            </w:r>
          </w:p>
          <w:p w14:paraId="2267B566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Processes for purchased products and outsourced processes (e.g. evaluation, selection and monitoring of suppliers, communication of requirements) (8.1, 8.4)</w:t>
            </w:r>
          </w:p>
          <w:p w14:paraId="7FA6DA00">
            <w:pPr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采购产品及外包流程（供方评估、选择与监视，相关要求的沟通）</w:t>
            </w:r>
          </w:p>
          <w:p w14:paraId="3F062AEF">
            <w:pPr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Warehouse</w:t>
            </w:r>
            <w:r>
              <w:rPr>
                <w:rFonts w:hint="eastAsia" w:ascii="Microsoft YaHei UI" w:hAnsi="Microsoft YaHei UI" w:eastAsia="Microsoft YaHei UI"/>
              </w:rPr>
              <w:t>仓库</w:t>
            </w:r>
          </w:p>
          <w:p w14:paraId="6AA9F341">
            <w:pPr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 xml:space="preserve">- Relevant processes (e,g. planning, resources, product handling (including externally provided), measurements and monitoring , release, delivery and post-delivery activities) (7.1, 8.1, 8.4, 8.5, 8.6) </w:t>
            </w:r>
          </w:p>
          <w:p w14:paraId="14E5FC0D">
            <w:pPr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相关过程（例如策划，资源，产品处理</w:t>
            </w:r>
            <w:r>
              <w:rPr>
                <w:rFonts w:ascii="Microsoft YaHei UI" w:hAnsi="Microsoft YaHei UI" w:eastAsia="Microsoft YaHei UI"/>
              </w:rPr>
              <w:t>-</w:t>
            </w:r>
            <w:r>
              <w:rPr>
                <w:rFonts w:hint="eastAsia" w:ascii="Microsoft YaHei UI" w:hAnsi="Microsoft YaHei UI" w:eastAsia="Microsoft YaHei UI"/>
              </w:rPr>
              <w:t>包括外部提供产品，测量和监视，放行，交付和交付后活动）</w:t>
            </w:r>
          </w:p>
          <w:p w14:paraId="4F1B92BF">
            <w:pPr>
              <w:rPr>
                <w:sz w:val="20"/>
              </w:rPr>
            </w:pPr>
            <w:r>
              <w:rPr>
                <w:rFonts w:hint="eastAsia" w:ascii="Microsoft YaHei UI" w:hAnsi="Microsoft YaHei UI" w:eastAsia="Microsoft YaHei UI" w:cs="Arial"/>
              </w:rPr>
              <w:t>8.2， 9.1，</w:t>
            </w:r>
            <w:r>
              <w:rPr>
                <w:rFonts w:ascii="Microsoft YaHei UI" w:hAnsi="Microsoft YaHei UI" w:eastAsia="Microsoft YaHei UI" w:cs="Arial"/>
              </w:rPr>
              <w:t>4.4, 7.1, 8.1, 8.4, 8.5, 8.6</w:t>
            </w:r>
            <w:r>
              <w:rPr>
                <w:rFonts w:hint="eastAsia" w:ascii="Microsoft YaHei UI" w:hAnsi="Microsoft YaHei UI" w:eastAsia="Microsoft YaHei UI" w:cs="Arial"/>
              </w:rPr>
              <w:t>，8.7，10，</w:t>
            </w:r>
            <w:r>
              <w:rPr>
                <w:rFonts w:ascii="Microsoft YaHei UI" w:hAnsi="Microsoft YaHei UI" w:eastAsia="Microsoft YaHei UI" w:cs="Arial"/>
              </w:rPr>
              <w:t>7.1, 7.2, 7.3, 7.4</w:t>
            </w:r>
            <w:r>
              <w:rPr>
                <w:rFonts w:hint="eastAsia" w:ascii="Microsoft YaHei UI" w:hAnsi="Microsoft YaHei UI" w:eastAsia="Microsoft YaHei UI" w:cs="Arial"/>
              </w:rPr>
              <w:t>，</w:t>
            </w:r>
          </w:p>
        </w:tc>
        <w:tc>
          <w:tcPr>
            <w:tcW w:w="2127" w:type="dxa"/>
          </w:tcPr>
          <w:p w14:paraId="6FD990C9">
            <w:pPr>
              <w:spacing w:before="20" w:after="20"/>
              <w:jc w:val="center"/>
            </w:pPr>
            <w:r>
              <w:rPr>
                <w:rFonts w:hint="eastAsia"/>
              </w:rPr>
              <w:t>A/教务处</w:t>
            </w:r>
          </w:p>
        </w:tc>
      </w:tr>
      <w:tr w14:paraId="4B49ADED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8387A31">
            <w:pPr>
              <w:spacing w:before="20" w:after="20"/>
            </w:pPr>
            <w:r>
              <w:t>1</w:t>
            </w:r>
            <w:r>
              <w:rPr>
                <w:rFonts w:hint="eastAsia"/>
              </w:rPr>
              <w:t>0:2</w:t>
            </w:r>
            <w:r>
              <w:t>0</w:t>
            </w:r>
            <w:r>
              <w:rPr>
                <w:rFonts w:hint="eastAsia"/>
              </w:rPr>
              <w:t>-11:20</w:t>
            </w:r>
          </w:p>
        </w:tc>
        <w:tc>
          <w:tcPr>
            <w:tcW w:w="6237" w:type="dxa"/>
          </w:tcPr>
          <w:p w14:paraId="68A7D5BE">
            <w:pPr>
              <w:rPr>
                <w:rFonts w:hint="eastAsia" w:ascii="Microsoft YaHei UI" w:hAnsi="Microsoft YaHei UI" w:eastAsia="Microsoft YaHei UI"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u w:val="single"/>
              </w:rPr>
              <w:t>继续教育与培训管理处、继续教育学院（合署）</w:t>
            </w:r>
          </w:p>
          <w:p w14:paraId="09BFB73D">
            <w:pPr>
              <w:rPr>
                <w:rFonts w:hint="eastAsia" w:ascii="Microsoft YaHei UI" w:hAnsi="Microsoft YaHei UI" w:eastAsia="Microsoft YaHei UI"/>
                <w:u w:val="single"/>
              </w:rPr>
            </w:pPr>
            <w:r>
              <w:rPr>
                <w:rFonts w:ascii="Microsoft YaHei UI" w:hAnsi="Microsoft YaHei UI" w:eastAsia="Microsoft YaHei UI"/>
                <w:u w:val="single"/>
              </w:rPr>
              <w:t>Product and service provision</w:t>
            </w:r>
            <w:r>
              <w:rPr>
                <w:rFonts w:hint="eastAsia" w:ascii="Microsoft YaHei UI" w:hAnsi="Microsoft YaHei UI" w:eastAsia="Microsoft YaHei UI"/>
                <w:u w:val="single"/>
              </w:rPr>
              <w:t>生产和服务的提供</w:t>
            </w:r>
          </w:p>
          <w:p w14:paraId="1AE56825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 w14:paraId="6DD903C5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Control of nonconforming outputs (8.7)</w:t>
            </w:r>
          </w:p>
          <w:p w14:paraId="39727C7A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相关过程（例如策划，资源，生产/服务的提供-包括外部提供，测量和监视，放行，交付和交付后活动）</w:t>
            </w:r>
          </w:p>
          <w:p w14:paraId="781E1AF9">
            <w:pPr>
              <w:ind w:firstLine="180" w:firstLineChars="100"/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不合格输出的控制</w:t>
            </w:r>
          </w:p>
          <w:p w14:paraId="5B4E9800">
            <w:pPr>
              <w:rPr>
                <w:rFonts w:hint="eastAsia" w:ascii="Microsoft YaHei UI" w:hAnsi="Microsoft YaHei UI" w:eastAsia="Microsoft YaHei UI"/>
              </w:rPr>
            </w:pPr>
          </w:p>
          <w:p w14:paraId="35FDCDAD">
            <w:pP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ascii="Microsoft YaHei UI" w:hAnsi="Microsoft YaHei UI" w:eastAsia="Microsoft YaHei UI"/>
                <w:bCs/>
                <w:iCs/>
                <w:u w:val="single"/>
              </w:rPr>
              <w:t>Design &amp; Development</w:t>
            </w: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产品设计和开发</w:t>
            </w:r>
          </w:p>
          <w:p w14:paraId="64C82C34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ascii="Microsoft YaHei UI" w:hAnsi="Microsoft YaHei UI" w:eastAsia="Microsoft YaHei UI"/>
                <w:bCs/>
                <w:iCs/>
              </w:rPr>
              <w:t>Operational planning and control (8.1)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运行策划和控制</w:t>
            </w:r>
          </w:p>
          <w:p w14:paraId="6E54B63B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Process </w:t>
            </w:r>
            <w:r>
              <w:rPr>
                <w:rFonts w:ascii="Microsoft YaHei UI" w:hAnsi="Microsoft YaHei UI" w:eastAsia="Microsoft YaHei UI"/>
                <w:bCs/>
                <w:iCs/>
              </w:rPr>
              <w:t>Design and development of products and services (8.3)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产品和服务的过程设计和开发</w:t>
            </w:r>
          </w:p>
          <w:p w14:paraId="42DFF27D">
            <w:pPr>
              <w:widowControl w:val="0"/>
              <w:numPr>
                <w:ilvl w:val="0"/>
                <w:numId w:val="17"/>
              </w:numPr>
              <w:tabs>
                <w:tab w:val="left" w:pos="213"/>
                <w:tab w:val="left" w:pos="709"/>
                <w:tab w:val="left" w:pos="8100"/>
              </w:tabs>
              <w:ind w:left="248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D</w:t>
            </w:r>
            <w:r>
              <w:rPr>
                <w:rFonts w:ascii="Microsoft YaHei UI" w:hAnsi="Microsoft YaHei UI" w:eastAsia="Microsoft YaHei UI"/>
                <w:bCs/>
                <w:iCs/>
              </w:rPr>
              <w:t>esign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 </w:t>
            </w:r>
            <w:r>
              <w:rPr>
                <w:rFonts w:ascii="Microsoft YaHei UI" w:hAnsi="Microsoft YaHei UI" w:eastAsia="Microsoft YaHei UI"/>
                <w:bCs/>
                <w:iCs/>
              </w:rPr>
              <w:t>&amp; Process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 Change设计/过程变更</w:t>
            </w:r>
          </w:p>
          <w:p w14:paraId="24668565">
            <w:pPr>
              <w:rPr>
                <w:rFonts w:hint="eastAsia" w:ascii="Microsoft YaHei UI" w:hAnsi="Microsoft YaHei UI" w:eastAsia="Microsoft YaHei UI"/>
              </w:rPr>
            </w:pPr>
          </w:p>
          <w:p w14:paraId="0C184152">
            <w:pPr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</w:t>
            </w:r>
            <w:r>
              <w:rPr>
                <w:rFonts w:hint="eastAsia" w:ascii="Microsoft YaHei UI" w:hAnsi="Microsoft YaHei UI" w:eastAsia="Microsoft YaHei UI"/>
              </w:rPr>
              <w:t>资源</w:t>
            </w:r>
          </w:p>
          <w:p w14:paraId="198EA129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 (7.1)</w:t>
            </w:r>
            <w:r>
              <w:rPr>
                <w:rFonts w:hint="eastAsia" w:ascii="Microsoft YaHei UI" w:hAnsi="Microsoft YaHei UI" w:eastAsia="Microsoft YaHei UI"/>
              </w:rPr>
              <w:t xml:space="preserve">资源，Infrastructure基础设施(7.1.3) </w:t>
            </w:r>
          </w:p>
          <w:p w14:paraId="0FC9687B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 xml:space="preserve">Environment for operation of processes过程环境(7.1.4), </w:t>
            </w:r>
          </w:p>
          <w:p w14:paraId="3CB9EE35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Monitoring and measuring resources监视和测量资源(7.1.5)</w:t>
            </w:r>
          </w:p>
          <w:p w14:paraId="69B48C8E">
            <w:pPr>
              <w:rPr>
                <w:rFonts w:hint="eastAsia" w:ascii="Microsoft YaHei UI" w:hAnsi="Microsoft YaHei UI" w:eastAsia="Microsoft YaHei UI"/>
                <w:u w:val="single"/>
              </w:rPr>
            </w:pPr>
            <w:r>
              <w:rPr>
                <w:rFonts w:hint="eastAsia" w:ascii="Microsoft YaHei UI" w:hAnsi="Microsoft YaHei UI" w:eastAsia="Microsoft YaHei UI" w:cs="Arial"/>
              </w:rPr>
              <w:t>4.4，8.1，8.3,8.4，7.1，7.1.3，7.1.4，8.5，8.6，8.7，</w:t>
            </w:r>
          </w:p>
        </w:tc>
        <w:tc>
          <w:tcPr>
            <w:tcW w:w="2127" w:type="dxa"/>
          </w:tcPr>
          <w:p w14:paraId="4E8123DD">
            <w:pPr>
              <w:spacing w:before="20" w:after="20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>/继续教育与培训管理处、继续教育学院</w:t>
            </w:r>
          </w:p>
        </w:tc>
      </w:tr>
      <w:tr w14:paraId="4B618DC9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51E0BB6">
            <w:pPr>
              <w:spacing w:before="20" w:after="20"/>
              <w:rPr>
                <w:sz w:val="20"/>
              </w:rPr>
            </w:pPr>
            <w:r>
              <w:rPr>
                <w:rFonts w:hint="eastAsia"/>
              </w:rPr>
              <w:t>11:20-12:00</w:t>
            </w:r>
          </w:p>
        </w:tc>
        <w:tc>
          <w:tcPr>
            <w:tcW w:w="6237" w:type="dxa"/>
          </w:tcPr>
          <w:p w14:paraId="1D8A49E2">
            <w:pP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Human Resources人力资源（人事处）</w:t>
            </w:r>
          </w:p>
          <w:p w14:paraId="5D411647">
            <w:pPr>
              <w:pStyle w:val="344"/>
              <w:numPr>
                <w:ilvl w:val="0"/>
                <w:numId w:val="18"/>
              </w:numPr>
              <w:jc w:val="both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Organizational roles, responsibilities and authorities (5.3) 组织角色、职责和权限</w:t>
            </w:r>
          </w:p>
          <w:p w14:paraId="25007DF5">
            <w:pPr>
              <w:pStyle w:val="344"/>
              <w:numPr>
                <w:ilvl w:val="0"/>
                <w:numId w:val="18"/>
              </w:numPr>
              <w:jc w:val="both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Resources (7.1)资源，Organizational knowledge组织知识(7.1.6)  </w:t>
            </w:r>
          </w:p>
          <w:p w14:paraId="1EECE384">
            <w:pPr>
              <w:pStyle w:val="344"/>
              <w:numPr>
                <w:ilvl w:val="0"/>
                <w:numId w:val="18"/>
              </w:numPr>
              <w:jc w:val="both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Competence (7.2) and Awareness (7.3)能力与意识</w:t>
            </w:r>
          </w:p>
          <w:p w14:paraId="00E10BAF">
            <w:pPr>
              <w:pStyle w:val="344"/>
              <w:numPr>
                <w:ilvl w:val="0"/>
                <w:numId w:val="18"/>
              </w:numPr>
              <w:jc w:val="both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Communication (7.4)沟通</w:t>
            </w:r>
          </w:p>
          <w:p w14:paraId="5CB4027B">
            <w:pPr>
              <w:rPr>
                <w:sz w:val="20"/>
              </w:rPr>
            </w:pPr>
            <w:r>
              <w:rPr>
                <w:rFonts w:ascii="Microsoft YaHei UI" w:hAnsi="Microsoft YaHei UI" w:eastAsia="Microsoft YaHei UI"/>
                <w:bCs/>
                <w:iCs/>
              </w:rPr>
              <w:t>5.3,7.1,7.1.6,7.2,7.3,7.4,</w:t>
            </w:r>
          </w:p>
        </w:tc>
        <w:tc>
          <w:tcPr>
            <w:tcW w:w="2127" w:type="dxa"/>
          </w:tcPr>
          <w:p w14:paraId="00D01FD3">
            <w:pPr>
              <w:spacing w:before="20" w:after="20"/>
            </w:pPr>
            <w:r>
              <w:rPr>
                <w:rFonts w:hint="eastAsia"/>
              </w:rPr>
              <w:t>B/ Human Resources人力资源（人事处）</w:t>
            </w:r>
          </w:p>
        </w:tc>
      </w:tr>
      <w:tr w14:paraId="5BCCF801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0F68745">
            <w:pPr>
              <w:spacing w:before="20" w:after="20"/>
            </w:pPr>
            <w:r>
              <w:t>12.00</w:t>
            </w:r>
            <w:r>
              <w:rPr>
                <w:rFonts w:hint="eastAsia"/>
              </w:rPr>
              <w:t>-</w:t>
            </w:r>
            <w:r>
              <w:t>12</w:t>
            </w:r>
            <w:r>
              <w:rPr>
                <w:rFonts w:hint="eastAsia"/>
              </w:rPr>
              <w:t>:30</w:t>
            </w:r>
          </w:p>
        </w:tc>
        <w:tc>
          <w:tcPr>
            <w:tcW w:w="6237" w:type="dxa"/>
          </w:tcPr>
          <w:p w14:paraId="3CB05322">
            <w:pPr>
              <w:rPr>
                <w:rFonts w:hint="eastAsia" w:ascii="Microsoft YaHei UI" w:hAnsi="Microsoft YaHei UI" w:eastAsia="Microsoft YaHei UI"/>
                <w:u w:val="single"/>
              </w:rPr>
            </w:pPr>
            <w:r>
              <w:rPr>
                <w:sz w:val="20"/>
              </w:rPr>
              <w:t>Lunch</w:t>
            </w:r>
            <w:r>
              <w:rPr>
                <w:rFonts w:eastAsia="宋体"/>
                <w:sz w:val="20"/>
              </w:rPr>
              <w:t xml:space="preserve"> </w:t>
            </w:r>
            <w:r>
              <w:rPr>
                <w:rFonts w:hint="eastAsia" w:eastAsia="宋体"/>
                <w:sz w:val="20"/>
              </w:rPr>
              <w:t>午餐</w:t>
            </w:r>
          </w:p>
        </w:tc>
        <w:tc>
          <w:tcPr>
            <w:tcW w:w="2127" w:type="dxa"/>
          </w:tcPr>
          <w:p w14:paraId="53721CF0">
            <w:pPr>
              <w:spacing w:before="20" w:after="20"/>
              <w:jc w:val="center"/>
            </w:pPr>
            <w:r>
              <w:rPr>
                <w:rFonts w:hint="eastAsia"/>
              </w:rPr>
              <w:t>A,B</w:t>
            </w:r>
          </w:p>
        </w:tc>
      </w:tr>
      <w:tr w14:paraId="164396DE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03F402A">
            <w:pPr>
              <w:spacing w:before="20" w:after="20"/>
            </w:pPr>
            <w:r>
              <w:rPr>
                <w:rFonts w:hint="eastAsia"/>
              </w:rPr>
              <w:t>12:30-15:30</w:t>
            </w:r>
          </w:p>
        </w:tc>
        <w:tc>
          <w:tcPr>
            <w:tcW w:w="6237" w:type="dxa"/>
          </w:tcPr>
          <w:p w14:paraId="0E02F30F">
            <w:pPr>
              <w:shd w:val="clear" w:color="auto" w:fill="FFFFFF"/>
              <w:rPr>
                <w:rFonts w:hint="eastAsia" w:ascii="Microsoft YaHei UI" w:hAnsi="Microsoft YaHei UI" w:eastAsia="Microsoft YaHei UI"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u w:val="single"/>
              </w:rPr>
              <w:t>轮机与电气工程学院</w:t>
            </w:r>
          </w:p>
          <w:p w14:paraId="223331AF">
            <w:pPr>
              <w:shd w:val="clear" w:color="auto" w:fill="FFFFFF"/>
              <w:rPr>
                <w:rFonts w:hint="eastAsia" w:ascii="Microsoft YaHei UI" w:hAnsi="Microsoft YaHei UI" w:eastAsia="Microsoft YaHei UI"/>
                <w:u w:val="single"/>
              </w:rPr>
            </w:pPr>
            <w:r>
              <w:rPr>
                <w:rFonts w:ascii="Microsoft YaHei UI" w:hAnsi="Microsoft YaHei UI" w:eastAsia="Microsoft YaHei UI"/>
                <w:u w:val="single"/>
              </w:rPr>
              <w:t>Product and service provision</w:t>
            </w:r>
            <w:r>
              <w:rPr>
                <w:rFonts w:hint="eastAsia" w:ascii="Microsoft YaHei UI" w:hAnsi="Microsoft YaHei UI" w:eastAsia="Microsoft YaHei UI"/>
                <w:u w:val="single"/>
              </w:rPr>
              <w:t>生产和服务的提供</w:t>
            </w:r>
          </w:p>
          <w:p w14:paraId="2105D8FF">
            <w:pPr>
              <w:tabs>
                <w:tab w:val="left" w:pos="248"/>
                <w:tab w:val="left" w:pos="852"/>
              </w:tabs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 w14:paraId="786280FB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Control of nonconforming outputs (8.7)</w:t>
            </w:r>
          </w:p>
          <w:p w14:paraId="75FB0EEC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相关过程（例如策划，资源，生产/服务的提供-包括外部提供，测量和监视，放行，交付和交付后活动）</w:t>
            </w:r>
          </w:p>
          <w:p w14:paraId="3B7869BF">
            <w:pPr>
              <w:shd w:val="clear" w:color="auto" w:fill="FFFFFF"/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不合格输出的控制</w:t>
            </w:r>
          </w:p>
          <w:p w14:paraId="157DA187">
            <w:pPr>
              <w:shd w:val="clear" w:color="auto" w:fill="FFFFFF"/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ascii="Microsoft YaHei UI" w:hAnsi="Microsoft YaHei UI" w:eastAsia="Microsoft YaHei UI"/>
                <w:bCs/>
                <w:iCs/>
                <w:u w:val="single"/>
              </w:rPr>
              <w:t>Design &amp; Development</w:t>
            </w: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产品设计和开发</w:t>
            </w:r>
          </w:p>
          <w:p w14:paraId="0FAA630E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ascii="Microsoft YaHei UI" w:hAnsi="Microsoft YaHei UI" w:eastAsia="Microsoft YaHei UI"/>
                <w:bCs/>
                <w:iCs/>
              </w:rPr>
              <w:t>Operational planning and control (8.1)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运行策划和控制</w:t>
            </w:r>
          </w:p>
          <w:p w14:paraId="16A6CD9B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Process </w:t>
            </w:r>
            <w:r>
              <w:rPr>
                <w:rFonts w:ascii="Microsoft YaHei UI" w:hAnsi="Microsoft YaHei UI" w:eastAsia="Microsoft YaHei UI"/>
                <w:bCs/>
                <w:iCs/>
              </w:rPr>
              <w:t>Design and development of products and services (8.3)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产品和服务的过程设计和开发</w:t>
            </w:r>
          </w:p>
          <w:p w14:paraId="182A6BA8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13"/>
                <w:tab w:val="left" w:pos="709"/>
                <w:tab w:val="left" w:pos="8100"/>
              </w:tabs>
              <w:ind w:left="248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D</w:t>
            </w:r>
            <w:r>
              <w:rPr>
                <w:rFonts w:ascii="Microsoft YaHei UI" w:hAnsi="Microsoft YaHei UI" w:eastAsia="Microsoft YaHei UI"/>
                <w:bCs/>
                <w:iCs/>
              </w:rPr>
              <w:t>esign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 </w:t>
            </w:r>
            <w:r>
              <w:rPr>
                <w:rFonts w:ascii="Microsoft YaHei UI" w:hAnsi="Microsoft YaHei UI" w:eastAsia="Microsoft YaHei UI"/>
                <w:bCs/>
                <w:iCs/>
              </w:rPr>
              <w:t>&amp; Process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 Change设计/过程变更</w:t>
            </w:r>
          </w:p>
          <w:p w14:paraId="2E70D649">
            <w:pPr>
              <w:rPr>
                <w:rFonts w:hint="eastAsia" w:ascii="Microsoft YaHei UI" w:hAnsi="Microsoft YaHei UI" w:eastAsia="Microsoft YaHei UI"/>
              </w:rPr>
            </w:pPr>
          </w:p>
          <w:p w14:paraId="39D98896">
            <w:pPr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</w:t>
            </w:r>
            <w:r>
              <w:rPr>
                <w:rFonts w:hint="eastAsia" w:ascii="Microsoft YaHei UI" w:hAnsi="Microsoft YaHei UI" w:eastAsia="Microsoft YaHei UI"/>
              </w:rPr>
              <w:t>资源</w:t>
            </w:r>
          </w:p>
          <w:p w14:paraId="6959A2B4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Resources (7.1)</w:t>
            </w:r>
            <w:r>
              <w:rPr>
                <w:rFonts w:hint="eastAsia" w:ascii="Microsoft YaHei UI" w:hAnsi="Microsoft YaHei UI" w:eastAsia="Microsoft YaHei UI"/>
              </w:rPr>
              <w:t xml:space="preserve">资源，Infrastructure基础设施(7.1.3) </w:t>
            </w:r>
          </w:p>
          <w:p w14:paraId="2EC3C6C8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 xml:space="preserve">Environment for operation of processes过程环境(7.1.4), </w:t>
            </w:r>
          </w:p>
          <w:p w14:paraId="27ADB602">
            <w:pPr>
              <w:numPr>
                <w:ilvl w:val="0"/>
                <w:numId w:val="15"/>
              </w:numPr>
              <w:tabs>
                <w:tab w:val="left" w:pos="248"/>
              </w:tabs>
              <w:ind w:left="248" w:hanging="248"/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Monitoring and measuring resources监视和测量资源(7.1.5)</w:t>
            </w:r>
          </w:p>
          <w:p w14:paraId="258D6639">
            <w:pPr>
              <w:rPr>
                <w:rFonts w:hint="eastAsia" w:ascii="Microsoft YaHei UI" w:hAnsi="Microsoft YaHei UI" w:eastAsia="Microsoft YaHei UI"/>
                <w:u w:val="single"/>
              </w:rPr>
            </w:pPr>
            <w:r>
              <w:rPr>
                <w:rFonts w:hint="eastAsia" w:ascii="Microsoft YaHei UI" w:hAnsi="Microsoft YaHei UI" w:eastAsia="Microsoft YaHei UI" w:cs="Arial"/>
              </w:rPr>
              <w:t>4.4，8.1，8.3,8.4，7.1，7.1.3，7.1.4，8.5，8.6，8.7，</w:t>
            </w:r>
          </w:p>
        </w:tc>
        <w:tc>
          <w:tcPr>
            <w:tcW w:w="2127" w:type="dxa"/>
          </w:tcPr>
          <w:p w14:paraId="3C975FD1">
            <w:pPr>
              <w:spacing w:before="20" w:after="20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>/轮机与电气工程学院</w:t>
            </w:r>
          </w:p>
        </w:tc>
      </w:tr>
      <w:tr w14:paraId="20F4A633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4330D3A">
            <w:pPr>
              <w:spacing w:before="20" w:after="20"/>
            </w:pPr>
            <w:r>
              <w:rPr>
                <w:rFonts w:hint="eastAsia"/>
              </w:rPr>
              <w:t>12:30-15:00</w:t>
            </w:r>
          </w:p>
        </w:tc>
        <w:tc>
          <w:tcPr>
            <w:tcW w:w="6237" w:type="dxa"/>
          </w:tcPr>
          <w:p w14:paraId="4CE55DA5">
            <w:pP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航海技术学院</w:t>
            </w:r>
          </w:p>
          <w:p w14:paraId="1646609B">
            <w:pPr>
              <w:jc w:val="both"/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Product and service provision生产和服务的提供</w:t>
            </w:r>
          </w:p>
          <w:p w14:paraId="24F4CFBC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ascii="Microsoft YaHei UI" w:hAnsi="Microsoft YaHei UI" w:eastAsia="Microsoft YaHei UI"/>
                <w:bCs/>
                <w:iCs/>
              </w:rPr>
              <w:tab/>
            </w:r>
            <w:r>
              <w:rPr>
                <w:rFonts w:ascii="Microsoft YaHei UI" w:hAnsi="Microsoft YaHei UI" w:eastAsia="Microsoft YaHei UI"/>
                <w:bCs/>
                <w:iCs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 w14:paraId="5ED22654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ascii="Microsoft YaHei UI" w:hAnsi="Microsoft YaHei UI" w:eastAsia="Microsoft YaHei UI"/>
                <w:bCs/>
                <w:iCs/>
              </w:rPr>
              <w:tab/>
            </w:r>
            <w:r>
              <w:rPr>
                <w:rFonts w:ascii="Microsoft YaHei UI" w:hAnsi="Microsoft YaHei UI" w:eastAsia="Microsoft YaHei UI"/>
                <w:bCs/>
                <w:iCs/>
              </w:rPr>
              <w:t>Control of nonconforming outputs (8.7)</w:t>
            </w:r>
          </w:p>
          <w:p w14:paraId="3F1545D9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相关过程（例如策划，资源，生产/服务的提供-包括外部提供，测量和监视，放行，交付和交付后活动）</w:t>
            </w:r>
          </w:p>
          <w:p w14:paraId="2E256DCD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不合格输出的控制</w:t>
            </w:r>
          </w:p>
          <w:p w14:paraId="729726FE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</w:p>
          <w:p w14:paraId="6CF20E63">
            <w:pP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Design &amp; Development产品设计和开发</w:t>
            </w:r>
          </w:p>
          <w:p w14:paraId="1D1EDFA8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Operational planning and control (8.1)运行策划和控制</w:t>
            </w:r>
          </w:p>
          <w:p w14:paraId="4476F4E4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Process Design and development of products and services (8.3)产品和服务的过程设计和开发</w:t>
            </w:r>
          </w:p>
          <w:p w14:paraId="229DA5E6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Design &amp; Process Change设计/过程变更</w:t>
            </w:r>
          </w:p>
          <w:p w14:paraId="14F21E95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</w:p>
          <w:p w14:paraId="278BEC2F">
            <w:pP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Resources资源</w:t>
            </w:r>
          </w:p>
          <w:p w14:paraId="3DF08770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Resources (7.1)资源，Infrastructure基础设施(7.1.3) </w:t>
            </w:r>
          </w:p>
          <w:p w14:paraId="4F88AEA6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Environment for operation of processes过程环境(7.1.4), </w:t>
            </w:r>
          </w:p>
          <w:p w14:paraId="49A103C6">
            <w:pPr>
              <w:spacing w:before="120" w:after="120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Monitoring and measuring resources监视和测量资源(7.1.5)</w:t>
            </w:r>
          </w:p>
          <w:p w14:paraId="058F3334">
            <w:pP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hint="eastAsia" w:ascii="Microsoft YaHei UI" w:hAnsi="Microsoft YaHei UI" w:eastAsia="Microsoft YaHei UI" w:cs="Arial"/>
              </w:rPr>
              <w:t>4.4，8.1，8.4，7.1，7.1.3，7.1.4，8.5，8.6，8.7，</w:t>
            </w:r>
          </w:p>
        </w:tc>
        <w:tc>
          <w:tcPr>
            <w:tcW w:w="2127" w:type="dxa"/>
          </w:tcPr>
          <w:p w14:paraId="61AC1028">
            <w:pPr>
              <w:spacing w:before="20" w:after="20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>/航海技术学院</w:t>
            </w:r>
          </w:p>
        </w:tc>
      </w:tr>
      <w:tr w14:paraId="578BFE26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03770E7">
            <w:pPr>
              <w:spacing w:before="20" w:after="20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5:0</w:t>
            </w:r>
            <w:r>
              <w:t>0</w:t>
            </w:r>
            <w:r>
              <w:rPr>
                <w:rFonts w:hint="eastAsia"/>
              </w:rPr>
              <w:t>-16:00</w:t>
            </w:r>
          </w:p>
        </w:tc>
        <w:tc>
          <w:tcPr>
            <w:tcW w:w="6237" w:type="dxa"/>
          </w:tcPr>
          <w:p w14:paraId="0192B41A">
            <w:pPr>
              <w:jc w:val="both"/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Product and service provision生产和服务的提供</w:t>
            </w:r>
          </w:p>
          <w:p w14:paraId="5C10DBEF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ascii="Microsoft YaHei UI" w:hAnsi="Microsoft YaHei UI" w:eastAsia="Microsoft YaHei UI"/>
                <w:bCs/>
                <w:iCs/>
              </w:rPr>
              <w:tab/>
            </w:r>
            <w:r>
              <w:rPr>
                <w:rFonts w:ascii="Microsoft YaHei UI" w:hAnsi="Microsoft YaHei UI" w:eastAsia="Microsoft YaHei UI"/>
                <w:bCs/>
                <w:iCs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 w14:paraId="0EB81CAA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ascii="Microsoft YaHei UI" w:hAnsi="Microsoft YaHei UI" w:eastAsia="Microsoft YaHei UI"/>
                <w:bCs/>
                <w:iCs/>
              </w:rPr>
              <w:tab/>
            </w:r>
            <w:r>
              <w:rPr>
                <w:rFonts w:ascii="Microsoft YaHei UI" w:hAnsi="Microsoft YaHei UI" w:eastAsia="Microsoft YaHei UI"/>
                <w:bCs/>
                <w:iCs/>
              </w:rPr>
              <w:t>Control of nonconforming outputs (8.7)</w:t>
            </w:r>
          </w:p>
          <w:p w14:paraId="7BD5243D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相关过程（例如策划，资源，生产/服务的提供-包括外部提供，测量和监视，放行，交付和交付后活动）</w:t>
            </w:r>
          </w:p>
          <w:p w14:paraId="0B5E32AB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不合格输出的控制</w:t>
            </w:r>
          </w:p>
          <w:p w14:paraId="64E2B58B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</w:p>
          <w:p w14:paraId="6F70B6B2">
            <w:pP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Design &amp; Development产品设计和开发</w:t>
            </w:r>
          </w:p>
          <w:p w14:paraId="15BC153C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Operational planning and control (8.1)运行策划和控制</w:t>
            </w:r>
          </w:p>
          <w:p w14:paraId="1257E6A7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Process Design and development of products and services (8.3)产品和服务的过程设计和开发</w:t>
            </w:r>
          </w:p>
          <w:p w14:paraId="0E5657CC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Design &amp; Process Change设计/过程变更</w:t>
            </w:r>
          </w:p>
          <w:p w14:paraId="2010BB8A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</w:p>
          <w:p w14:paraId="124A2CD9">
            <w:pP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  <w:u w:val="single"/>
              </w:rPr>
              <w:t>Resources资源</w:t>
            </w:r>
          </w:p>
          <w:p w14:paraId="4CE85557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Resources (7.1)资源，Infrastructure基础设施(7.1.3) </w:t>
            </w:r>
          </w:p>
          <w:p w14:paraId="26D16243">
            <w:pPr>
              <w:ind w:firstLine="255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 xml:space="preserve">Environment for operation of processes过程环境(7.1.4), </w:t>
            </w:r>
          </w:p>
          <w:p w14:paraId="615F3629">
            <w:pPr>
              <w:spacing w:before="120" w:after="120"/>
              <w:rPr>
                <w:rFonts w:hint="eastAsia" w:ascii="Microsoft YaHei UI" w:hAnsi="Microsoft YaHei UI" w:eastAsia="Microsoft YaHei UI"/>
                <w:bCs/>
                <w:iCs/>
              </w:rPr>
            </w:pPr>
            <w:r>
              <w:rPr>
                <w:rFonts w:hint="eastAsia" w:ascii="Microsoft YaHei UI" w:hAnsi="Microsoft YaHei UI" w:eastAsia="Microsoft YaHei UI"/>
                <w:bCs/>
                <w:iCs/>
              </w:rPr>
              <w:t>-</w:t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ab/>
            </w:r>
            <w:r>
              <w:rPr>
                <w:rFonts w:hint="eastAsia" w:ascii="Microsoft YaHei UI" w:hAnsi="Microsoft YaHei UI" w:eastAsia="Microsoft YaHei UI"/>
                <w:bCs/>
                <w:iCs/>
              </w:rPr>
              <w:t>Monitoring and measuring resources监视和测量资源(7.1.5)</w:t>
            </w:r>
          </w:p>
          <w:p w14:paraId="433024CD">
            <w:pPr>
              <w:rPr>
                <w:rFonts w:hint="eastAsia" w:ascii="Microsoft YaHei UI" w:hAnsi="Microsoft YaHei UI" w:eastAsia="Microsoft YaHei UI" w:cs="Arial"/>
              </w:rPr>
            </w:pPr>
            <w:r>
              <w:rPr>
                <w:rFonts w:hint="eastAsia" w:ascii="Microsoft YaHei UI" w:hAnsi="Microsoft YaHei UI" w:eastAsia="Microsoft YaHei UI" w:cs="Arial"/>
              </w:rPr>
              <w:t>4.4，8.1，8.4，7.1，7.1.3，7.1.4，8.5，8.6，8.7，</w:t>
            </w:r>
          </w:p>
        </w:tc>
        <w:tc>
          <w:tcPr>
            <w:tcW w:w="2127" w:type="dxa"/>
          </w:tcPr>
          <w:p w14:paraId="1999C875">
            <w:pPr>
              <w:spacing w:before="20" w:after="2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船舶与智能制造</w:t>
            </w:r>
            <w:r>
              <w:rPr>
                <w:rFonts w:hint="eastAsia"/>
              </w:rPr>
              <w:t>学院</w:t>
            </w:r>
          </w:p>
        </w:tc>
      </w:tr>
      <w:tr w14:paraId="0482F309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163E0EC">
            <w:pPr>
              <w:spacing w:before="20" w:after="20"/>
            </w:pPr>
            <w:r>
              <w:t>1</w:t>
            </w:r>
            <w:r>
              <w:rPr>
                <w:rFonts w:hint="eastAsia"/>
              </w:rPr>
              <w:t>5:0</w:t>
            </w:r>
            <w:r>
              <w:t>0</w:t>
            </w:r>
            <w:r>
              <w:rPr>
                <w:rFonts w:hint="eastAsia"/>
              </w:rPr>
              <w:t>-16:00</w:t>
            </w:r>
          </w:p>
        </w:tc>
        <w:tc>
          <w:tcPr>
            <w:tcW w:w="6237" w:type="dxa"/>
          </w:tcPr>
          <w:p w14:paraId="5083BEE5">
            <w:pPr>
              <w:rPr>
                <w:rFonts w:hint="eastAsia" w:ascii="Microsoft YaHei UI" w:hAnsi="Microsoft YaHei UI" w:eastAsia="Microsoft YaHei UI"/>
                <w:u w:val="single"/>
              </w:rPr>
            </w:pPr>
            <w:r>
              <w:rPr>
                <w:rFonts w:hint="eastAsia" w:ascii="Microsoft YaHei UI" w:hAnsi="Microsoft YaHei UI" w:eastAsia="Microsoft YaHei UI"/>
                <w:u w:val="single"/>
              </w:rPr>
              <w:t>档案馆</w:t>
            </w:r>
          </w:p>
          <w:p w14:paraId="717AB53A">
            <w:pPr>
              <w:rPr>
                <w:rFonts w:hint="eastAsia" w:ascii="Microsoft YaHei UI" w:hAnsi="Microsoft YaHei UI" w:eastAsia="Microsoft YaHei UI"/>
                <w:u w:val="single"/>
              </w:rPr>
            </w:pPr>
            <w:r>
              <w:rPr>
                <w:rFonts w:ascii="Microsoft YaHei UI" w:hAnsi="Microsoft YaHei UI" w:eastAsia="Microsoft YaHei UI"/>
                <w:u w:val="single"/>
              </w:rPr>
              <w:t>Product and service provision</w:t>
            </w:r>
            <w:r>
              <w:rPr>
                <w:rFonts w:hint="eastAsia" w:ascii="Microsoft YaHei UI" w:hAnsi="Microsoft YaHei UI" w:eastAsia="Microsoft YaHei UI"/>
                <w:u w:val="single"/>
              </w:rPr>
              <w:t>生产和服务的提供</w:t>
            </w:r>
          </w:p>
          <w:p w14:paraId="0B8761F1">
            <w:pPr>
              <w:pStyle w:val="344"/>
              <w:numPr>
                <w:ilvl w:val="0"/>
                <w:numId w:val="19"/>
              </w:numPr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Product and service provision生产和服务的提供</w:t>
            </w:r>
          </w:p>
          <w:p w14:paraId="63C5155E">
            <w:pPr>
              <w:pStyle w:val="344"/>
              <w:numPr>
                <w:ilvl w:val="0"/>
                <w:numId w:val="19"/>
              </w:numPr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Relevant processes (e.g. planning, resources, production/service provision (including externally provided), measurements and monitoring, release, delivery and post-delivery activities) (4.4, 7.1, 8.1, 8.4, 8.5, 8.6)</w:t>
            </w:r>
          </w:p>
          <w:p w14:paraId="1AD1A78B">
            <w:pPr>
              <w:pStyle w:val="344"/>
              <w:numPr>
                <w:ilvl w:val="0"/>
                <w:numId w:val="19"/>
              </w:numPr>
              <w:rPr>
                <w:rFonts w:hint="eastAsia" w:ascii="Microsoft YaHei UI" w:hAnsi="Microsoft YaHei UI" w:eastAsia="Microsoft YaHei UI"/>
              </w:rPr>
            </w:pPr>
            <w:r>
              <w:rPr>
                <w:rFonts w:ascii="Microsoft YaHei UI" w:hAnsi="Microsoft YaHei UI" w:eastAsia="Microsoft YaHei UI"/>
              </w:rPr>
              <w:t>Control of nonconforming outputs (8.7)</w:t>
            </w:r>
          </w:p>
          <w:p w14:paraId="781544A7">
            <w:pPr>
              <w:pStyle w:val="344"/>
              <w:numPr>
                <w:ilvl w:val="0"/>
                <w:numId w:val="19"/>
              </w:numPr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相关过程（例如策划，资源，生产/服务的提供-包括外部提供，测量和监视，放行，交付和交付后活动）</w:t>
            </w:r>
          </w:p>
          <w:p w14:paraId="62F7AD9B">
            <w:pPr>
              <w:pStyle w:val="344"/>
              <w:numPr>
                <w:ilvl w:val="0"/>
                <w:numId w:val="19"/>
              </w:numPr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不合格输出的控制</w:t>
            </w:r>
          </w:p>
          <w:p w14:paraId="52CC05B9">
            <w:pPr>
              <w:ind w:left="568"/>
              <w:rPr>
                <w:rFonts w:hint="eastAsia" w:ascii="Microsoft YaHei UI" w:hAnsi="Microsoft YaHei UI" w:eastAsia="Microsoft YaHei UI"/>
              </w:rPr>
            </w:pPr>
          </w:p>
          <w:p w14:paraId="7804720E">
            <w:pPr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Resources资源</w:t>
            </w:r>
          </w:p>
          <w:p w14:paraId="5D9879D9">
            <w:pPr>
              <w:pStyle w:val="344"/>
              <w:numPr>
                <w:ilvl w:val="0"/>
                <w:numId w:val="20"/>
              </w:numPr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 xml:space="preserve">Resources (7.1)资源，Infrastructure基础设施(7.1.3) </w:t>
            </w:r>
          </w:p>
          <w:p w14:paraId="3D874FED">
            <w:pPr>
              <w:pStyle w:val="344"/>
              <w:numPr>
                <w:ilvl w:val="0"/>
                <w:numId w:val="20"/>
              </w:numPr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 xml:space="preserve">Environment for operation of processes过程环境(7.1.4), </w:t>
            </w:r>
          </w:p>
          <w:p w14:paraId="1FB8B3AC">
            <w:pPr>
              <w:rPr>
                <w:rFonts w:hint="eastAsia" w:ascii="Microsoft YaHei UI" w:hAnsi="Microsoft YaHei UI" w:eastAsia="Microsoft YaHei UI"/>
                <w:u w:val="single"/>
              </w:rPr>
            </w:pPr>
            <w:r>
              <w:rPr>
                <w:rFonts w:hint="eastAsia" w:ascii="Microsoft YaHei UI" w:hAnsi="Microsoft YaHei UI" w:eastAsia="Microsoft YaHei UI"/>
              </w:rPr>
              <w:t>4.4，8.1，8.4，7.1，7.1.3，7.1.4，8.5，8.6，8.7</w:t>
            </w:r>
          </w:p>
        </w:tc>
        <w:tc>
          <w:tcPr>
            <w:tcW w:w="2127" w:type="dxa"/>
          </w:tcPr>
          <w:p w14:paraId="0BD1A3BB">
            <w:pPr>
              <w:spacing w:before="20" w:after="20"/>
              <w:jc w:val="center"/>
            </w:pPr>
            <w:r>
              <w:rPr>
                <w:rFonts w:hint="eastAsia"/>
              </w:rPr>
              <w:t>B/档案馆</w:t>
            </w:r>
          </w:p>
        </w:tc>
      </w:tr>
      <w:tr w14:paraId="564DAC00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AC51DC2">
            <w:pPr>
              <w:spacing w:before="20" w:after="20"/>
            </w:pPr>
            <w:r>
              <w:rPr>
                <w:rFonts w:hint="eastAsia"/>
              </w:rPr>
              <w:t>15:30-16:00</w:t>
            </w:r>
          </w:p>
        </w:tc>
        <w:tc>
          <w:tcPr>
            <w:tcW w:w="6237" w:type="dxa"/>
          </w:tcPr>
          <w:p w14:paraId="07137445">
            <w:pPr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Selected trail audit 审核跟踪</w:t>
            </w:r>
          </w:p>
        </w:tc>
        <w:tc>
          <w:tcPr>
            <w:tcW w:w="2127" w:type="dxa"/>
          </w:tcPr>
          <w:p w14:paraId="106037E9">
            <w:pPr>
              <w:spacing w:before="20" w:after="20"/>
              <w:jc w:val="center"/>
            </w:pPr>
            <w:r>
              <w:rPr>
                <w:rFonts w:hint="eastAsia"/>
              </w:rPr>
              <w:t>A</w:t>
            </w:r>
          </w:p>
        </w:tc>
      </w:tr>
      <w:tr w14:paraId="471EFC7D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44769BD">
            <w:pPr>
              <w:spacing w:before="20" w:after="20"/>
            </w:pPr>
            <w:r>
              <w:t>1</w:t>
            </w:r>
            <w:r>
              <w:rPr>
                <w:rFonts w:hint="eastAsia"/>
              </w:rPr>
              <w:t>6:00-16:30</w:t>
            </w:r>
          </w:p>
        </w:tc>
        <w:tc>
          <w:tcPr>
            <w:tcW w:w="6237" w:type="dxa"/>
          </w:tcPr>
          <w:p w14:paraId="0D7E086F">
            <w:pPr>
              <w:jc w:val="both"/>
            </w:pPr>
            <w:r>
              <w:t>Preparation of results and conclusions by the audit team.</w:t>
            </w:r>
          </w:p>
          <w:p w14:paraId="42B03A1F">
            <w:pPr>
              <w:rPr>
                <w:rFonts w:hint="eastAsia" w:ascii="Microsoft YaHei UI" w:hAnsi="Microsoft YaHei UI" w:eastAsia="Microsoft YaHei UI"/>
                <w:u w:val="single"/>
              </w:rPr>
            </w:pPr>
            <w:r>
              <w:rPr>
                <w:rFonts w:hint="eastAsia" w:eastAsia="宋体"/>
              </w:rPr>
              <w:t>审核组准备审核结果及审核结论</w:t>
            </w:r>
          </w:p>
        </w:tc>
        <w:tc>
          <w:tcPr>
            <w:tcW w:w="2127" w:type="dxa"/>
          </w:tcPr>
          <w:p w14:paraId="7DB29585">
            <w:pPr>
              <w:spacing w:before="20" w:after="2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A,B</w:t>
            </w:r>
            <w:r>
              <w:rPr>
                <w:rFonts w:hint="eastAsia"/>
                <w:lang w:val="en-US" w:eastAsia="zh-CN"/>
              </w:rPr>
              <w:t>,C</w:t>
            </w:r>
          </w:p>
        </w:tc>
      </w:tr>
      <w:tr w14:paraId="14740447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2BC9F59">
            <w:pPr>
              <w:spacing w:before="20" w:after="20"/>
            </w:pPr>
            <w:r>
              <w:rPr>
                <w:rFonts w:hint="eastAsia"/>
              </w:rPr>
              <w:t>16:30-17:30</w:t>
            </w:r>
          </w:p>
        </w:tc>
        <w:tc>
          <w:tcPr>
            <w:tcW w:w="6237" w:type="dxa"/>
          </w:tcPr>
          <w:p w14:paraId="4B2B3780">
            <w:pPr>
              <w:jc w:val="both"/>
            </w:pPr>
            <w:r>
              <w:t>Closing meeting with top management to present results a summary of the findings and recommendations and to agree corrective action timescales (if applicable). *)</w:t>
            </w:r>
          </w:p>
          <w:p w14:paraId="1939C29F">
            <w:pPr>
              <w:rPr>
                <w:rFonts w:hint="eastAsia" w:ascii="Microsoft YaHei UI" w:hAnsi="Microsoft YaHei UI" w:eastAsia="Microsoft YaHei UI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与最高管理层进行末次会议，表述审核发现，确定纠正措施时间表（如适用）</w:t>
            </w:r>
          </w:p>
        </w:tc>
        <w:tc>
          <w:tcPr>
            <w:tcW w:w="2127" w:type="dxa"/>
          </w:tcPr>
          <w:p w14:paraId="57EC0476">
            <w:pPr>
              <w:spacing w:before="20" w:after="2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A,B</w:t>
            </w:r>
            <w:r>
              <w:rPr>
                <w:rFonts w:hint="eastAsia"/>
                <w:lang w:val="en-US" w:eastAsia="zh-CN"/>
              </w:rPr>
              <w:t>,C</w:t>
            </w:r>
          </w:p>
        </w:tc>
      </w:tr>
      <w:tr w14:paraId="32C05CEF"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3B627B8">
            <w:pPr>
              <w:spacing w:before="20" w:after="20"/>
            </w:pPr>
            <w:r>
              <w:rPr>
                <w:rFonts w:hint="eastAsia"/>
              </w:rPr>
              <w:t>17:30</w:t>
            </w:r>
          </w:p>
        </w:tc>
        <w:tc>
          <w:tcPr>
            <w:tcW w:w="6237" w:type="dxa"/>
          </w:tcPr>
          <w:p w14:paraId="3E1E973C">
            <w:pPr>
              <w:rPr>
                <w:rFonts w:hint="eastAsia" w:ascii="Microsoft YaHei UI" w:hAnsi="Microsoft YaHei UI" w:eastAsia="Microsoft YaHei UI"/>
              </w:rPr>
            </w:pPr>
            <w:r>
              <w:rPr>
                <w:rFonts w:hint="eastAsia" w:ascii="Microsoft YaHei UI" w:hAnsi="Microsoft YaHei UI" w:eastAsia="Microsoft YaHei UI"/>
              </w:rPr>
              <w:t>End audit 审核结束</w:t>
            </w:r>
          </w:p>
        </w:tc>
        <w:tc>
          <w:tcPr>
            <w:tcW w:w="2127" w:type="dxa"/>
          </w:tcPr>
          <w:p w14:paraId="369CA706">
            <w:pPr>
              <w:spacing w:before="20" w:after="2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A,B</w:t>
            </w:r>
            <w:r>
              <w:rPr>
                <w:rFonts w:hint="eastAsia"/>
                <w:lang w:val="en-US" w:eastAsia="zh-CN"/>
              </w:rPr>
              <w:t>,C</w:t>
            </w:r>
          </w:p>
        </w:tc>
      </w:tr>
    </w:tbl>
    <w:p w14:paraId="5255BBB7">
      <w:r>
        <w:rPr/>
        <w:br w:type="textWrapping" w:clear="all"/>
      </w:r>
    </w:p>
    <w:p w14:paraId="6F66F490"/>
    <w:p w14:paraId="5BC12D33">
      <w:pPr>
        <w:pStyle w:val="4"/>
        <w:rPr>
          <w:iCs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39"/>
      <w:pgMar w:top="926" w:right="1134" w:bottom="851" w:left="1134" w:header="966" w:footer="567" w:gutter="0"/>
      <w:cols w:space="708" w:num="1"/>
      <w:titlePg/>
      <w:docGrid w:linePitch="360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32">
      <wne:acd wne:acdName="acd1"/>
    </wne:keymap>
    <wne:keymap wne:kcmPrimary="0233">
      <wne:acd wne:acdName="acd2"/>
    </wne:keymap>
    <wne:keymap wne:kcmPrimary="0234">
      <wne:acd wne:acdName="acd3"/>
    </wne:keymap>
    <wne:keymap wne:kcmPrimary="0235">
      <wne:acd wne:acdName="acd4"/>
    </wne:keymap>
    <wne:keymap wne:kcmPrimary="0236">
      <wne:acd wne:acdName="acd5"/>
    </wne:keymap>
    <wne:keymap wne:kcmPrimary="0237">
      <wne:acd wne:acdName="acd6"/>
    </wne:keymap>
    <wne:keymap wne:kcmPrimary="0238">
      <wne:acd wne:acdName="acd7"/>
    </wne:keymap>
    <wne:keymap wne:kcmPrimary="0239">
      <wne:acd wne:acdName="acd8"/>
    </wne:keymap>
    <wne:keymap wne:kcmPrimary="0342">
      <wne:acd wne:acdName="acd9"/>
    </wne:keymap>
    <wne:keymap wne:kcmPrimary="034E">
      <wne:acd wne:acdName="acd10"/>
    </wne:keymap>
  </wne:keymap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EIA" wne:acdName="acd9" wne:fciIndexBasedOn="0065"/>
    <wne:acd wne:argValue="AQAAAAAA" wne:acdName="acd1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009FDA" w:sz="2" w:space="0"/>
        <w:insideV w:val="single" w:color="009FDA" w:sz="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639"/>
    </w:tblGrid>
    <w:tr w14:paraId="607B7BD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9FDA" w:sz="2" w:space="0"/>
          <w:insideV w:val="single" w:color="009FDA" w:sz="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284" w:hRule="exact"/>
      </w:trPr>
      <w:tc>
        <w:tcPr>
          <w:tcW w:w="9639" w:type="dxa"/>
          <w:vAlign w:val="bottom"/>
        </w:tcPr>
        <w:p w14:paraId="38744B5A">
          <w:pPr>
            <w:pStyle w:val="265"/>
            <w:tabs>
              <w:tab w:val="right" w:pos="9780"/>
            </w:tabs>
          </w:pPr>
        </w:p>
      </w:tc>
    </w:tr>
    <w:tr w14:paraId="522239F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9FDA" w:sz="2" w:space="0"/>
          <w:insideV w:val="single" w:color="009FDA" w:sz="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277" w:hRule="atLeast"/>
      </w:trPr>
      <w:tc>
        <w:tcPr>
          <w:tcW w:w="9639" w:type="dxa"/>
          <w:vAlign w:val="bottom"/>
        </w:tcPr>
        <w:p w14:paraId="7C4A86CC">
          <w:pPr>
            <w:pStyle w:val="265"/>
            <w:tabs>
              <w:tab w:val="right" w:pos="9640"/>
            </w:tabs>
          </w:pPr>
          <w:r>
            <w:t xml:space="preserve">DNV – Business Assurance </w:t>
          </w:r>
          <w:r>
            <w:tab/>
          </w:r>
          <w:r>
            <w:t>www.dnv.com/assurance</w:t>
          </w:r>
        </w:p>
      </w:tc>
    </w:tr>
  </w:tbl>
  <w:p w14:paraId="0615B9E1">
    <w:pPr>
      <w:pStyle w:val="57"/>
      <w:tabs>
        <w:tab w:val="right" w:pos="9639"/>
      </w:tabs>
      <w:rPr>
        <w:sz w:val="14"/>
        <w:szCs w:val="14"/>
      </w:rPr>
    </w:pPr>
    <w:r>
      <w:rPr>
        <w:b/>
        <w:sz w:val="14"/>
        <w:szCs w:val="14"/>
      </w:rPr>
      <w:tab/>
    </w:r>
    <w:r>
      <w:rPr>
        <w:sz w:val="14"/>
        <w:szCs w:val="14"/>
      </w:rPr>
      <w:t xml:space="preserve">Page </w:t>
    </w:r>
    <w:r>
      <w:rPr>
        <w:bCs/>
        <w:sz w:val="14"/>
        <w:szCs w:val="14"/>
      </w:rPr>
      <w:fldChar w:fldCharType="begin"/>
    </w:r>
    <w:r>
      <w:rPr>
        <w:bCs/>
        <w:sz w:val="14"/>
        <w:szCs w:val="14"/>
      </w:rPr>
      <w:instrText xml:space="preserve"> PAGE  \* Arabic  \* MERGEFORMAT </w:instrText>
    </w:r>
    <w:r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4</w:t>
    </w:r>
    <w:r>
      <w:rPr>
        <w:bCs/>
        <w:sz w:val="14"/>
        <w:szCs w:val="14"/>
      </w:rPr>
      <w:fldChar w:fldCharType="end"/>
    </w:r>
    <w:r>
      <w:rPr>
        <w:sz w:val="14"/>
        <w:szCs w:val="14"/>
      </w:rPr>
      <w:t xml:space="preserve"> of </w:t>
    </w:r>
    <w:r>
      <w:rPr>
        <w:bCs/>
        <w:sz w:val="14"/>
        <w:szCs w:val="14"/>
      </w:rPr>
      <w:fldChar w:fldCharType="begin"/>
    </w:r>
    <w:r>
      <w:rPr>
        <w:bCs/>
        <w:sz w:val="14"/>
        <w:szCs w:val="14"/>
      </w:rPr>
      <w:instrText xml:space="preserve"> NUMPAGES  \* Arabic  \* MERGEFORMAT </w:instrText>
    </w:r>
    <w:r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4</w:t>
    </w:r>
    <w:r>
      <w:rPr>
        <w:b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5000" w:type="pc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6348"/>
      <w:gridCol w:w="228"/>
      <w:gridCol w:w="3063"/>
    </w:tblGrid>
    <w:tr w14:paraId="5B88B3A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6311" w:type="dxa"/>
          <w:tcBorders>
            <w:top w:val="single" w:color="009FDA" w:sz="2" w:space="0"/>
          </w:tcBorders>
          <w:vAlign w:val="bottom"/>
        </w:tcPr>
        <w:p w14:paraId="636518DD">
          <w:pPr>
            <w:pStyle w:val="57"/>
          </w:pPr>
        </w:p>
      </w:tc>
      <w:tc>
        <w:tcPr>
          <w:tcW w:w="227" w:type="dxa"/>
          <w:tcBorders>
            <w:top w:val="single" w:color="009FDA" w:sz="2" w:space="0"/>
          </w:tcBorders>
        </w:tcPr>
        <w:p w14:paraId="3877B05A">
          <w:pPr>
            <w:pStyle w:val="57"/>
          </w:pPr>
        </w:p>
      </w:tc>
      <w:tc>
        <w:tcPr>
          <w:tcW w:w="3045" w:type="dxa"/>
          <w:tcBorders>
            <w:top w:val="single" w:color="009FDA" w:sz="2" w:space="0"/>
          </w:tcBorders>
          <w:vAlign w:val="bottom"/>
        </w:tcPr>
        <w:p w14:paraId="62B52CE8">
          <w:pPr>
            <w:pStyle w:val="57"/>
            <w:jc w:val="right"/>
          </w:pPr>
          <w:r>
            <w:fldChar w:fldCharType="begin"/>
          </w:r>
          <w:r>
            <w:instrText xml:space="preserve"> FILENAME </w:instrText>
          </w:r>
          <w:r>
            <w:fldChar w:fldCharType="separate"/>
          </w:r>
          <w:r>
            <w:t>69357-Q&amp;0029-25PA-Audit Agenda R0</w:t>
          </w:r>
          <w:r>
            <w:fldChar w:fldCharType="end"/>
          </w:r>
        </w:p>
      </w:tc>
    </w:tr>
  </w:tbl>
  <w:p w14:paraId="26619CD6">
    <w:pPr>
      <w:pStyle w:val="5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5029" w:type="pct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009FDA" w:sz="2" w:space="0"/>
        <w:insideV w:val="single" w:color="009FDA" w:sz="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695"/>
    </w:tblGrid>
    <w:tr w14:paraId="1E0AC3D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9FDA" w:sz="2" w:space="0"/>
          <w:insideV w:val="single" w:color="009FDA" w:sz="2" w:space="0"/>
        </w:tblBorders>
      </w:tblPrEx>
      <w:trPr>
        <w:trHeight w:val="284" w:hRule="exact"/>
      </w:trPr>
      <w:tc>
        <w:tcPr>
          <w:tcW w:w="9695" w:type="dxa"/>
          <w:vAlign w:val="bottom"/>
        </w:tcPr>
        <w:p w14:paraId="39877E73">
          <w:pPr>
            <w:pStyle w:val="265"/>
            <w:tabs>
              <w:tab w:val="right" w:pos="9726"/>
            </w:tabs>
          </w:pPr>
        </w:p>
      </w:tc>
    </w:tr>
    <w:tr w14:paraId="542F8296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9FDA" w:sz="2" w:space="0"/>
          <w:insideV w:val="single" w:color="009FDA" w:sz="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695" w:type="dxa"/>
          <w:vAlign w:val="bottom"/>
        </w:tcPr>
        <w:p w14:paraId="1E08D712">
          <w:pPr>
            <w:pStyle w:val="265"/>
            <w:tabs>
              <w:tab w:val="right" w:pos="9638"/>
            </w:tabs>
          </w:pPr>
          <w:r>
            <w:t xml:space="preserve">DNV – Business Assurance  </w:t>
          </w:r>
          <w:r>
            <w:tab/>
          </w:r>
          <w:r>
            <w:t>www.dnv.com/assurance</w:t>
          </w:r>
        </w:p>
      </w:tc>
    </w:tr>
  </w:tbl>
  <w:p w14:paraId="3DB1A569">
    <w:pPr>
      <w:pStyle w:val="57"/>
      <w:tabs>
        <w:tab w:val="right" w:pos="9498"/>
      </w:tabs>
      <w:ind w:left="-142"/>
      <w:rPr>
        <w:sz w:val="14"/>
        <w:szCs w:val="14"/>
      </w:rPr>
    </w:pPr>
    <w:r>
      <w:rPr>
        <w:sz w:val="14"/>
        <w:szCs w:val="14"/>
      </w:rPr>
      <w:t>{PRJC-69357-2008-MSC-CHN} / {</w:t>
    </w:r>
    <w:r>
      <w:rPr>
        <w:rFonts w:hint="eastAsia"/>
        <w:sz w:val="14"/>
        <w:szCs w:val="14"/>
      </w:rPr>
      <w:t>3093864</w:t>
    </w:r>
    <w:r>
      <w:rPr>
        <w:sz w:val="14"/>
        <w:szCs w:val="14"/>
      </w:rPr>
      <w:t>}</w:t>
    </w:r>
  </w:p>
  <w:p w14:paraId="63237CB7">
    <w:pPr>
      <w:pStyle w:val="57"/>
      <w:tabs>
        <w:tab w:val="right" w:pos="9498"/>
      </w:tabs>
      <w:ind w:left="-142"/>
      <w:rPr>
        <w:b/>
        <w:sz w:val="14"/>
        <w:szCs w:val="14"/>
      </w:rPr>
    </w:pPr>
    <w:r>
      <w:rPr>
        <w:b/>
        <w:sz w:val="14"/>
        <w:szCs w:val="14"/>
      </w:rPr>
      <w:tab/>
    </w:r>
    <w:r>
      <w:rPr>
        <w:sz w:val="14"/>
        <w:szCs w:val="14"/>
      </w:rPr>
      <w:t xml:space="preserve">Page </w:t>
    </w:r>
    <w:r>
      <w:rPr>
        <w:bCs/>
        <w:sz w:val="14"/>
        <w:szCs w:val="14"/>
      </w:rPr>
      <w:fldChar w:fldCharType="begin"/>
    </w:r>
    <w:r>
      <w:rPr>
        <w:bCs/>
        <w:sz w:val="14"/>
        <w:szCs w:val="14"/>
      </w:rPr>
      <w:instrText xml:space="preserve"> PAGE  \* Arabic  \* MERGEFORMAT </w:instrText>
    </w:r>
    <w:r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1</w:t>
    </w:r>
    <w:r>
      <w:rPr>
        <w:bCs/>
        <w:sz w:val="14"/>
        <w:szCs w:val="14"/>
      </w:rPr>
      <w:fldChar w:fldCharType="end"/>
    </w:r>
    <w:r>
      <w:rPr>
        <w:sz w:val="14"/>
        <w:szCs w:val="14"/>
      </w:rPr>
      <w:t xml:space="preserve"> of </w:t>
    </w:r>
    <w:r>
      <w:rPr>
        <w:bCs/>
        <w:sz w:val="14"/>
        <w:szCs w:val="14"/>
      </w:rPr>
      <w:fldChar w:fldCharType="begin"/>
    </w:r>
    <w:r>
      <w:rPr>
        <w:bCs/>
        <w:sz w:val="14"/>
        <w:szCs w:val="14"/>
      </w:rPr>
      <w:instrText xml:space="preserve"> NUMPAGES  \* Arabic  \* MERGEFORMAT </w:instrText>
    </w:r>
    <w:r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1</w:t>
    </w:r>
    <w:r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5845"/>
      <w:gridCol w:w="3794"/>
    </w:tblGrid>
    <w:tr w14:paraId="7352A8A0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34" w:hRule="exact"/>
      </w:trPr>
      <w:tc>
        <w:tcPr>
          <w:tcW w:w="3032" w:type="pct"/>
          <w:tcBorders>
            <w:bottom w:val="single" w:color="99D6F0" w:sz="4" w:space="0"/>
          </w:tcBorders>
          <w:noWrap/>
        </w:tcPr>
        <w:p w14:paraId="45975898">
          <w:pPr>
            <w:tabs>
              <w:tab w:val="left" w:pos="385"/>
              <w:tab w:val="center" w:pos="2905"/>
            </w:tabs>
            <w:rPr>
              <w:b/>
              <w:color w:val="009FDA"/>
              <w:sz w:val="26"/>
              <w:szCs w:val="26"/>
            </w:rPr>
          </w:pPr>
          <w:r>
            <w:rPr>
              <w:b/>
              <w:color w:val="009FDA"/>
              <w:sz w:val="26"/>
              <w:szCs w:val="2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>
                    <wp:simplePos x="0" y="0"/>
                    <wp:positionH relativeFrom="page">
                      <wp:posOffset>252095</wp:posOffset>
                    </wp:positionH>
                    <wp:positionV relativeFrom="page">
                      <wp:posOffset>3780790</wp:posOffset>
                    </wp:positionV>
                    <wp:extent cx="151130" cy="0"/>
                    <wp:effectExtent l="0" t="0" r="20320" b="19050"/>
                    <wp:wrapNone/>
                    <wp:docPr id="38" name="Straight Connector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5120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9FDA"/>
                              </a:solidFill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38" o:spid="_x0000_s1026" o:spt="20" style="position:absolute;left:0pt;margin-left:19.85pt;margin-top:297.7pt;height:0pt;width:11.9pt;mso-position-horizontal-relative:page;mso-position-vertical-relative:page;z-index:251659264;mso-width-relative:page;mso-height-relative:page;" filled="f" stroked="t" coordsize="21600,21600" o:allowincell="f" o:gfxdata="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9NPg&#10;xNcAAAAJAQAADwAAAAAAAAABACAAAAAiAAAAZHJzL2Rvd25yZXYueG1sUEsBAhQAFAAAAAgAh07i&#10;QFEi5AKxAQAAcgMAAA4AAAAAAAAAAQAgAAAAJgEAAGRycy9lMm9Eb2MueG1sUEsFBgAAAAAGAAYA&#10;WQEAAEkFAAAAAA==&#10;">
                    <v:fill on="f" focussize="0,0"/>
                    <v:stroke weight="0.25pt" color="#009FDA" joinstyle="round"/>
                    <v:imagedata o:title=""/>
                    <o:lock v:ext="edit" aspectratio="f"/>
                  </v:line>
                </w:pict>
              </mc:Fallback>
            </mc:AlternateContent>
          </w:r>
          <w:r>
            <w:rPr>
              <w:b/>
              <w:color w:val="009FDA"/>
              <w:sz w:val="26"/>
              <w:szCs w:val="26"/>
            </w:rPr>
            <w:t>Audit plan</w:t>
          </w:r>
          <w:r>
            <w:rPr>
              <w:rFonts w:hint="eastAsia"/>
              <w:b/>
              <w:color w:val="009FDA"/>
              <w:sz w:val="26"/>
              <w:szCs w:val="26"/>
            </w:rPr>
            <w:t>审核计划</w:t>
          </w:r>
        </w:p>
        <w:p w14:paraId="1B477FE7">
          <w:pPr>
            <w:tabs>
              <w:tab w:val="left" w:pos="385"/>
              <w:tab w:val="right" w:pos="9582"/>
            </w:tabs>
            <w:rPr>
              <w:rFonts w:ascii="Arial" w:hAnsi="Arial"/>
              <w:b/>
              <w:color w:val="009FDA"/>
              <w:sz w:val="26"/>
              <w:szCs w:val="26"/>
            </w:rPr>
          </w:pPr>
          <w:r>
            <w:rPr>
              <w:rFonts w:ascii="Arial" w:hAnsi="Arial"/>
              <w:b/>
              <w:color w:val="009FDA"/>
              <w:sz w:val="26"/>
              <w:szCs w:val="26"/>
            </w:rPr>
            <w:t xml:space="preserve">Jiangsu Maritime Institute </w:t>
          </w:r>
        </w:p>
        <w:p w14:paraId="21028208">
          <w:pPr>
            <w:tabs>
              <w:tab w:val="left" w:pos="385"/>
              <w:tab w:val="right" w:pos="9582"/>
            </w:tabs>
            <w:rPr>
              <w:color w:val="009FDA"/>
              <w:sz w:val="26"/>
              <w:szCs w:val="26"/>
            </w:rPr>
          </w:pPr>
          <w:r>
            <w:rPr>
              <w:rFonts w:hint="eastAsia" w:ascii="Arial" w:hAnsi="Arial"/>
              <w:b/>
              <w:color w:val="009FDA"/>
              <w:sz w:val="26"/>
              <w:szCs w:val="26"/>
            </w:rPr>
            <w:t>江苏海事职业技术学院</w:t>
          </w:r>
        </w:p>
        <w:p w14:paraId="5A2E89FF">
          <w:pPr>
            <w:tabs>
              <w:tab w:val="left" w:pos="385"/>
              <w:tab w:val="center" w:pos="2905"/>
            </w:tabs>
          </w:pPr>
        </w:p>
      </w:tc>
      <w:tc>
        <w:tcPr>
          <w:tcW w:w="1968" w:type="pct"/>
          <w:tcBorders>
            <w:bottom w:val="single" w:color="99D6F0" w:sz="4" w:space="0"/>
          </w:tcBorders>
        </w:tcPr>
        <w:p w14:paraId="4670E01E">
          <w:pPr>
            <w:tabs>
              <w:tab w:val="left" w:pos="385"/>
              <w:tab w:val="right" w:pos="9582"/>
            </w:tabs>
            <w:jc w:val="right"/>
          </w:pPr>
        </w:p>
      </w:tc>
    </w:tr>
    <w:tr w14:paraId="11D10392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283" w:hRule="exact"/>
      </w:trPr>
      <w:tc>
        <w:tcPr>
          <w:tcW w:w="5000" w:type="pct"/>
          <w:gridSpan w:val="2"/>
          <w:tcBorders>
            <w:top w:val="single" w:color="99D6F0" w:sz="4" w:space="0"/>
            <w:bottom w:val="nil"/>
          </w:tcBorders>
          <w:noWrap/>
        </w:tcPr>
        <w:p w14:paraId="451BF823">
          <w:pPr>
            <w:tabs>
              <w:tab w:val="left" w:pos="385"/>
              <w:tab w:val="right" w:pos="9582"/>
            </w:tabs>
            <w:jc w:val="right"/>
            <w:rPr>
              <w:lang w:val="en-US" w:eastAsia="en-US"/>
            </w:rPr>
          </w:pPr>
        </w:p>
        <w:p w14:paraId="5D0B33D9">
          <w:pPr>
            <w:rPr>
              <w:lang w:val="en-US" w:eastAsia="en-US"/>
            </w:rPr>
          </w:pPr>
        </w:p>
      </w:tc>
    </w:tr>
  </w:tbl>
  <w:p w14:paraId="1A82B58F">
    <w:pPr>
      <w:pStyle w:val="59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5000" w:type="pc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639"/>
    </w:tblGrid>
    <w:tr w14:paraId="530C1C0F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737" w:hRule="exact"/>
      </w:trPr>
      <w:tc>
        <w:tcPr>
          <w:tcW w:w="5000" w:type="pct"/>
          <w:noWrap/>
        </w:tcPr>
        <w:p w14:paraId="4A6D02AA">
          <w:pPr>
            <w:pStyle w:val="59"/>
          </w:pPr>
          <w:r>
            <w:rPr>
              <w:lang w:eastAsia="en-GB"/>
            </w:rPr>
            <w:drawing>
              <wp:inline distT="0" distB="0" distL="0" distR="0">
                <wp:extent cx="14401800" cy="381000"/>
                <wp:effectExtent l="0" t="0" r="0" b="0"/>
                <wp:docPr id="78" name="Pictur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9D3F4C">
    <w:pPr>
      <w:pStyle w:val="59"/>
    </w:pPr>
  </w:p>
  <w:p w14:paraId="359203E7">
    <w:pPr>
      <w:jc w:val="right"/>
      <w:rPr>
        <w:b/>
        <w:bCs/>
      </w:rPr>
    </w:pPr>
    <w:r>
      <w:rPr>
        <w:b/>
        <w:bCs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b/>
        <w:bCs/>
      </w:rP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DAC7EB9">
    <w:pPr>
      <w:pStyle w:val="5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D2FB6">
    <w:pPr>
      <w:rPr>
        <w:sz w:val="2"/>
      </w:rPr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252095</wp:posOffset>
              </wp:positionH>
              <wp:positionV relativeFrom="page">
                <wp:posOffset>3780790</wp:posOffset>
              </wp:positionV>
              <wp:extent cx="151130" cy="0"/>
              <wp:effectExtent l="0" t="0" r="2032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9FDA"/>
                        </a:solidFill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8" o:spid="_x0000_s1026" o:spt="20" style="position:absolute;left:0pt;margin-left:19.85pt;margin-top:297.7pt;height:0pt;width:11.9pt;mso-position-horizontal-relative:page;mso-position-vertical-relative:page;z-index:251660288;mso-width-relative:page;mso-height-relative:page;" filled="f" stroked="t" coordsize="21600,21600" o:allowincell="f" o:gfxdata="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00+DE&#10;1wAAAAkBAAAPAAAAAAAAAAEAIAAAACIAAABkcnMvZG93bnJldi54bWxQSwECFAAUAAAACACHTuJA&#10;gaRAerABAABwAwAADgAAAAAAAAABACAAAAAmAQAAZHJzL2Uyb0RvYy54bWxQSwUGAAAAAAYABgBZ&#10;AQAASAUAAAAA&#10;">
              <v:fill on="f" focussize="0,0"/>
              <v:stroke weight="0.25pt" color="#009FDA" joinstyle="round"/>
              <v:imagedata o:title=""/>
              <o:lock v:ext="edit" aspectratio="f"/>
            </v:line>
          </w:pict>
        </mc:Fallback>
      </mc:AlternateContent>
    </w:r>
    <w:r>
      <w:rPr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ge">
            <wp:posOffset>333375</wp:posOffset>
          </wp:positionV>
          <wp:extent cx="1479550" cy="730250"/>
          <wp:effectExtent l="0" t="0" r="0" b="0"/>
          <wp:wrapNone/>
          <wp:docPr id="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88"/>
      <w:tblW w:w="3088" w:type="pct"/>
      <w:tblInd w:w="369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5932"/>
      <w:gridCol w:w="21"/>
    </w:tblGrid>
    <w:tr w14:paraId="2A9019B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2" w:hRule="exact"/>
      </w:trPr>
      <w:tc>
        <w:tcPr>
          <w:tcW w:w="4982" w:type="pct"/>
          <w:noWrap/>
        </w:tcPr>
        <w:p w14:paraId="7B5C1E0C">
          <w:pPr>
            <w:tabs>
              <w:tab w:val="left" w:pos="385"/>
              <w:tab w:val="right" w:pos="9582"/>
            </w:tabs>
            <w:rPr>
              <w:rFonts w:hint="eastAsia"/>
              <w:b/>
              <w:color w:val="009FDA"/>
              <w:sz w:val="26"/>
              <w:szCs w:val="26"/>
            </w:rPr>
          </w:pPr>
          <w:r>
            <w:rPr>
              <w:b/>
              <w:color w:val="009FDA"/>
              <w:sz w:val="26"/>
              <w:szCs w:val="26"/>
            </w:rPr>
            <w:t>Audit plan</w:t>
          </w:r>
          <w:r>
            <w:rPr>
              <w:rFonts w:hint="eastAsia"/>
              <w:b/>
              <w:color w:val="009FDA"/>
              <w:sz w:val="26"/>
              <w:szCs w:val="26"/>
            </w:rPr>
            <w:t>审核计划Rev.1</w:t>
          </w:r>
        </w:p>
        <w:p w14:paraId="26EB0839">
          <w:pPr>
            <w:tabs>
              <w:tab w:val="left" w:pos="385"/>
              <w:tab w:val="right" w:pos="9582"/>
            </w:tabs>
            <w:rPr>
              <w:rFonts w:ascii="Arial" w:hAnsi="Arial"/>
              <w:b/>
              <w:color w:val="009FDA"/>
              <w:sz w:val="26"/>
              <w:szCs w:val="26"/>
            </w:rPr>
          </w:pPr>
          <w:r>
            <w:rPr>
              <w:rFonts w:ascii="Arial" w:hAnsi="Arial"/>
              <w:b/>
              <w:color w:val="009FDA"/>
              <w:sz w:val="26"/>
              <w:szCs w:val="26"/>
            </w:rPr>
            <w:t xml:space="preserve">Jiangsu Maritime Institute </w:t>
          </w:r>
        </w:p>
        <w:p w14:paraId="1D4174F3">
          <w:pPr>
            <w:tabs>
              <w:tab w:val="left" w:pos="385"/>
              <w:tab w:val="right" w:pos="9582"/>
            </w:tabs>
            <w:rPr>
              <w:color w:val="009FDA"/>
              <w:sz w:val="26"/>
              <w:szCs w:val="26"/>
            </w:rPr>
          </w:pPr>
          <w:r>
            <w:rPr>
              <w:rFonts w:hint="eastAsia" w:ascii="Arial" w:hAnsi="Arial"/>
              <w:b/>
              <w:color w:val="009FDA"/>
              <w:sz w:val="26"/>
              <w:szCs w:val="26"/>
            </w:rPr>
            <w:t>江苏海事职业技术学院</w:t>
          </w:r>
        </w:p>
        <w:p w14:paraId="21FA8560">
          <w:pPr>
            <w:tabs>
              <w:tab w:val="left" w:pos="385"/>
              <w:tab w:val="right" w:pos="9582"/>
            </w:tabs>
            <w:rPr>
              <w:color w:val="009FDA"/>
              <w:sz w:val="26"/>
              <w:szCs w:val="26"/>
            </w:rPr>
          </w:pPr>
        </w:p>
        <w:p w14:paraId="17F9B6C3">
          <w:pPr>
            <w:tabs>
              <w:tab w:val="left" w:pos="385"/>
              <w:tab w:val="right" w:pos="9582"/>
            </w:tabs>
          </w:pPr>
        </w:p>
      </w:tc>
      <w:tc>
        <w:tcPr>
          <w:tcW w:w="18" w:type="pct"/>
        </w:tcPr>
        <w:p w14:paraId="61E508D1">
          <w:pPr>
            <w:tabs>
              <w:tab w:val="left" w:pos="385"/>
              <w:tab w:val="right" w:pos="9582"/>
            </w:tabs>
            <w:jc w:val="right"/>
          </w:pPr>
        </w:p>
      </w:tc>
    </w:tr>
  </w:tbl>
  <w:p w14:paraId="75362DA8">
    <w:pPr>
      <w:pStyle w:val="59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6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8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7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6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7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5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1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3E47023"/>
    <w:multiLevelType w:val="multilevel"/>
    <w:tmpl w:val="03E47023"/>
    <w:lvl w:ilvl="0" w:tentative="0">
      <w:start w:val="1"/>
      <w:numFmt w:val="decimal"/>
      <w:pStyle w:val="3"/>
      <w:lvlText w:val="%1"/>
      <w:lvlJc w:val="left"/>
      <w:pPr>
        <w:tabs>
          <w:tab w:val="left" w:pos="454"/>
        </w:tabs>
        <w:ind w:left="454" w:hanging="454"/>
      </w:pPr>
    </w:lvl>
    <w:lvl w:ilvl="1" w:tentative="0">
      <w:start w:val="1"/>
      <w:numFmt w:val="decimal"/>
      <w:pStyle w:val="5"/>
      <w:lvlText w:val="%1.%2"/>
      <w:lvlJc w:val="left"/>
      <w:pPr>
        <w:tabs>
          <w:tab w:val="left" w:pos="680"/>
        </w:tabs>
        <w:ind w:left="680" w:hanging="680"/>
      </w:pPr>
    </w:lvl>
    <w:lvl w:ilvl="2" w:tentative="0">
      <w:start w:val="1"/>
      <w:numFmt w:val="decimal"/>
      <w:pStyle w:val="6"/>
      <w:lvlText w:val="%1.%2.%3"/>
      <w:lvlJc w:val="left"/>
      <w:pPr>
        <w:tabs>
          <w:tab w:val="left" w:pos="907"/>
        </w:tabs>
        <w:ind w:left="907" w:hanging="907"/>
      </w:p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1134"/>
        </w:tabs>
        <w:ind w:left="1134" w:hanging="1134"/>
      </w:pPr>
    </w:lvl>
    <w:lvl w:ilvl="4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0B306A18"/>
    <w:multiLevelType w:val="multilevel"/>
    <w:tmpl w:val="0B306A18"/>
    <w:lvl w:ilvl="0" w:tentative="0">
      <w:start w:val="0"/>
      <w:numFmt w:val="bullet"/>
      <w:lvlText w:val="-"/>
      <w:lvlJc w:val="left"/>
      <w:pPr>
        <w:ind w:left="440" w:hanging="440"/>
      </w:pPr>
      <w:rPr>
        <w:rFonts w:hint="default" w:ascii="Verdana" w:hAnsi="Verdana" w:eastAsia="Times New Roman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2">
    <w:nsid w:val="26E729AA"/>
    <w:multiLevelType w:val="multilevel"/>
    <w:tmpl w:val="26E729AA"/>
    <w:lvl w:ilvl="0" w:tentative="0">
      <w:start w:val="1"/>
      <w:numFmt w:val="upperLetter"/>
      <w:pStyle w:val="289"/>
      <w:lvlText w:val="Appendix %1"/>
      <w:lvlJc w:val="left"/>
      <w:pPr>
        <w:ind w:left="1417" w:hanging="1417"/>
      </w:p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lowerRoman"/>
      <w:lvlText w:val="%3)"/>
      <w:lvlJc w:val="left"/>
      <w:pPr>
        <w:ind w:left="1080" w:hanging="360"/>
      </w:p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B8A6785"/>
    <w:multiLevelType w:val="multilevel"/>
    <w:tmpl w:val="3B8A6785"/>
    <w:lvl w:ilvl="0" w:tentative="0">
      <w:start w:val="0"/>
      <w:numFmt w:val="bullet"/>
      <w:lvlText w:val="-"/>
      <w:lvlJc w:val="left"/>
      <w:pPr>
        <w:ind w:left="440" w:hanging="440"/>
      </w:pPr>
      <w:rPr>
        <w:rFonts w:hint="default" w:ascii="Verdana" w:hAnsi="Verdana" w:eastAsia="Times New Roman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4">
    <w:nsid w:val="47222686"/>
    <w:multiLevelType w:val="multilevel"/>
    <w:tmpl w:val="47222686"/>
    <w:lvl w:ilvl="0" w:tentative="0">
      <w:start w:val="1"/>
      <w:numFmt w:val="decimal"/>
      <w:lvlText w:val="%1)"/>
      <w:lvlJc w:val="left"/>
      <w:pPr>
        <w:ind w:left="860" w:hanging="360"/>
      </w:pPr>
    </w:lvl>
    <w:lvl w:ilvl="1" w:tentative="0">
      <w:start w:val="1"/>
      <w:numFmt w:val="lowerLetter"/>
      <w:lvlText w:val="%2."/>
      <w:lvlJc w:val="left"/>
      <w:pPr>
        <w:ind w:left="1580" w:hanging="360"/>
      </w:pPr>
    </w:lvl>
    <w:lvl w:ilvl="2" w:tentative="0">
      <w:start w:val="1"/>
      <w:numFmt w:val="lowerRoman"/>
      <w:lvlText w:val="%3."/>
      <w:lvlJc w:val="right"/>
      <w:pPr>
        <w:ind w:left="2300" w:hanging="180"/>
      </w:pPr>
    </w:lvl>
    <w:lvl w:ilvl="3" w:tentative="0">
      <w:start w:val="1"/>
      <w:numFmt w:val="decimal"/>
      <w:lvlText w:val="%4."/>
      <w:lvlJc w:val="left"/>
      <w:pPr>
        <w:ind w:left="3020" w:hanging="360"/>
      </w:pPr>
    </w:lvl>
    <w:lvl w:ilvl="4" w:tentative="0">
      <w:start w:val="1"/>
      <w:numFmt w:val="lowerLetter"/>
      <w:lvlText w:val="%5."/>
      <w:lvlJc w:val="left"/>
      <w:pPr>
        <w:ind w:left="3740" w:hanging="360"/>
      </w:pPr>
    </w:lvl>
    <w:lvl w:ilvl="5" w:tentative="0">
      <w:start w:val="1"/>
      <w:numFmt w:val="lowerRoman"/>
      <w:lvlText w:val="%6."/>
      <w:lvlJc w:val="right"/>
      <w:pPr>
        <w:ind w:left="4460" w:hanging="180"/>
      </w:pPr>
    </w:lvl>
    <w:lvl w:ilvl="6" w:tentative="0">
      <w:start w:val="1"/>
      <w:numFmt w:val="decimal"/>
      <w:lvlText w:val="%7."/>
      <w:lvlJc w:val="left"/>
      <w:pPr>
        <w:ind w:left="5180" w:hanging="360"/>
      </w:pPr>
    </w:lvl>
    <w:lvl w:ilvl="7" w:tentative="0">
      <w:start w:val="1"/>
      <w:numFmt w:val="lowerLetter"/>
      <w:lvlText w:val="%8."/>
      <w:lvlJc w:val="left"/>
      <w:pPr>
        <w:ind w:left="5900" w:hanging="360"/>
      </w:pPr>
    </w:lvl>
    <w:lvl w:ilvl="8" w:tentative="0">
      <w:start w:val="1"/>
      <w:numFmt w:val="lowerRoman"/>
      <w:lvlText w:val="%9."/>
      <w:lvlJc w:val="right"/>
      <w:pPr>
        <w:ind w:left="6620" w:hanging="180"/>
      </w:pPr>
    </w:lvl>
  </w:abstractNum>
  <w:abstractNum w:abstractNumId="15">
    <w:nsid w:val="51451268"/>
    <w:multiLevelType w:val="multilevel"/>
    <w:tmpl w:val="51451268"/>
    <w:lvl w:ilvl="0" w:tentative="0">
      <w:start w:val="0"/>
      <w:numFmt w:val="bullet"/>
      <w:lvlText w:val="-"/>
      <w:lvlJc w:val="left"/>
      <w:pPr>
        <w:ind w:left="440" w:hanging="440"/>
      </w:pPr>
      <w:rPr>
        <w:rFonts w:hint="default" w:ascii="Verdana" w:hAnsi="Verdana" w:eastAsia="Times New Roman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6">
    <w:nsid w:val="527A650B"/>
    <w:multiLevelType w:val="multilevel"/>
    <w:tmpl w:val="527A650B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750F6"/>
    <w:multiLevelType w:val="multilevel"/>
    <w:tmpl w:val="54F750F6"/>
    <w:lvl w:ilvl="0" w:tentative="0">
      <w:start w:val="4"/>
      <w:numFmt w:val="bullet"/>
      <w:lvlText w:val="-"/>
      <w:lvlJc w:val="left"/>
      <w:pPr>
        <w:tabs>
          <w:tab w:val="left" w:pos="852"/>
        </w:tabs>
        <w:ind w:left="852" w:hanging="284"/>
      </w:pPr>
      <w:rPr>
        <w:rFonts w:hint="default"/>
      </w:rPr>
    </w:lvl>
    <w:lvl w:ilvl="1" w:tentative="0">
      <w:start w:val="4"/>
      <w:numFmt w:val="bullet"/>
      <w:lvlText w:val="-"/>
      <w:lvlJc w:val="left"/>
      <w:pPr>
        <w:tabs>
          <w:tab w:val="left" w:pos="1212"/>
        </w:tabs>
        <w:ind w:left="1212" w:hanging="284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008"/>
        </w:tabs>
        <w:ind w:left="2008" w:hanging="180"/>
      </w:pPr>
    </w:lvl>
    <w:lvl w:ilvl="3" w:tentative="0">
      <w:start w:val="1"/>
      <w:numFmt w:val="decimal"/>
      <w:lvlText w:val="%4."/>
      <w:lvlJc w:val="left"/>
      <w:pPr>
        <w:tabs>
          <w:tab w:val="left" w:pos="2728"/>
        </w:tabs>
        <w:ind w:left="272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48"/>
        </w:tabs>
        <w:ind w:left="344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68"/>
        </w:tabs>
        <w:ind w:left="4168" w:hanging="180"/>
      </w:pPr>
    </w:lvl>
    <w:lvl w:ilvl="6" w:tentative="0">
      <w:start w:val="1"/>
      <w:numFmt w:val="decimal"/>
      <w:lvlText w:val="%7."/>
      <w:lvlJc w:val="left"/>
      <w:pPr>
        <w:tabs>
          <w:tab w:val="left" w:pos="4888"/>
        </w:tabs>
        <w:ind w:left="488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08"/>
        </w:tabs>
        <w:ind w:left="560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328"/>
        </w:tabs>
        <w:ind w:left="6328" w:hanging="180"/>
      </w:pPr>
    </w:lvl>
  </w:abstractNum>
  <w:abstractNum w:abstractNumId="18">
    <w:nsid w:val="73123D70"/>
    <w:multiLevelType w:val="multilevel"/>
    <w:tmpl w:val="73123D70"/>
    <w:lvl w:ilvl="0" w:tentative="0">
      <w:start w:val="4"/>
      <w:numFmt w:val="bullet"/>
      <w:lvlText w:val="-"/>
      <w:lvlJc w:val="left"/>
      <w:pPr>
        <w:tabs>
          <w:tab w:val="left" w:pos="170"/>
        </w:tabs>
        <w:ind w:left="170" w:hanging="17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7B4972B1"/>
    <w:multiLevelType w:val="singleLevel"/>
    <w:tmpl w:val="7B4972B1"/>
    <w:lvl w:ilvl="0" w:tentative="0">
      <w:start w:val="4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6"/>
  </w:num>
  <w:num w:numId="15">
    <w:abstractNumId w:val="17"/>
  </w:num>
  <w:num w:numId="16">
    <w:abstractNumId w:val="19"/>
  </w:num>
  <w:num w:numId="17">
    <w:abstractNumId w:val="18"/>
  </w:num>
  <w:num w:numId="18">
    <w:abstractNumId w:val="15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0MDO0NDQxNjMyNzNQ0lEKTi0uzszPAykwrgUAe9KgDCwAAAA="/>
    <w:docVar w:name="DFS_FileId" w:val="COR009.dotx"/>
    <w:docVar w:name="DFS_FormId" w:val="1943"/>
    <w:docVar w:name="DFS_FormNo" w:val="COR 009"/>
    <w:docVar w:name="DFS_FormversionNo" w:val="8"/>
    <w:docVar w:name="DFS_Issue" w:val="2017-10"/>
    <w:docVar w:name="DNVeFormDoc_guid" w:val="3d26a3b3a5674ba3992fb81b7b9db375"/>
    <w:docVar w:name="eForms Core NewDocument" w:val="2019-03-11T09:59:16Z"/>
    <w:docVar w:name="eForms_xdoc_doc_config" w:val="&lt;?xml version=&quot;1.0&quot; encoding=&quot;UTF-8&quot;?&gt;&lt;DNVeFormsCore version=&quot;1.0&quot;&gt;&lt;doc_config client_app=&quot;&quot;&gt;&lt;setting name=&quot;form_config&quot;&gt;&lt;form form_id=&quot;1943&quot; formversion_no=&quot;8&quot; code=&quot;COR 009&quot; name=&quot;Blank Document with logo and DNV GL footer&quot; issue=&quot;2017-10&quot; formgroup_id=&quot;0&quot; distribution_bits=&quot;15&quot; FU=&quot;1&quot; SS=&quot;1&quot; SL=&quot;1&quot; ST=&quot;1&quot; filename=&quot;COR009.dotx&quot; type=&quot;Word&quot; datafolder=&quot;COR 009&quot; form_id_field=&quot;&quot; formflow_filename=&quot;&quot; standalone=&quot;n&quot;&gt;_x000d__x000a_  &lt;templates&gt;_x000d__x000a_    &lt;template name=&quot;&quot; filename=&quot;COR009.dotx&quot; /&gt;_x000d__x000a_  &lt;/templates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&lt;/setting&gt;&lt;/doc_config&gt;&lt;/DNVeFormsCore&gt;"/>
    <w:docVar w:name="eFormsBlenderServiceClientId" w:val="eFormsCore:Word"/>
    <w:docVar w:name="eFormsDataStoreItemId" w:val="d880929caf084fcdb1167cd3283714dc"/>
    <w:docVar w:name="eFormsFormConfig" w:val="&lt;form form_id=&quot;1943&quot; formversion_no=&quot;8&quot; code=&quot;COR 009&quot; name=&quot;Blank Document with logo and DNV GL footer&quot; issue=&quot;2017-10&quot; formgroup_id=&quot;0&quot; distribution_bits=&quot;15&quot; FU=&quot;1&quot; SS=&quot;1&quot; SL=&quot;1&quot; ST=&quot;1&quot; filename=&quot;COR009.dotx&quot; type=&quot;Word&quot; datafolder=&quot;COR 009&quot; form_id_field=&quot;&quot; formflow_filename=&quot;&quot; standalone=&quot;n&quot;&gt;_x000d__x000a_  &lt;templates&gt;_x000d__x000a_    &lt;template name=&quot;&quot; filename=&quot;COR009.dotx&quot; /&gt;_x000d__x000a_  &lt;/templates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"/>
    <w:docVar w:name="TB build" w:val="20171019 143932"/>
    <w:docVar w:name="TB build utc" w:val="2017-10-19T12:39:40"/>
    <w:docVar w:name="TB filename" w:val="COR009.dotx"/>
    <w:docVar w:name="TB id" w:val="7240"/>
    <w:docVar w:name="TB name" w:val="DNV GL - COR 009"/>
    <w:docVar w:name="TMPeF_datafolder" w:val="COR 009"/>
    <w:docVar w:name="XCD450QKD" w:val="499e61625a68442799913ea180ff14bf"/>
  </w:docVars>
  <w:rsids>
    <w:rsidRoot w:val="00C95FB4"/>
    <w:rsid w:val="000110FF"/>
    <w:rsid w:val="00012242"/>
    <w:rsid w:val="00016B25"/>
    <w:rsid w:val="000216E4"/>
    <w:rsid w:val="000317C6"/>
    <w:rsid w:val="00032D4D"/>
    <w:rsid w:val="00042A9F"/>
    <w:rsid w:val="000508A6"/>
    <w:rsid w:val="00054DBD"/>
    <w:rsid w:val="00057A55"/>
    <w:rsid w:val="00060396"/>
    <w:rsid w:val="0007568D"/>
    <w:rsid w:val="00084D1B"/>
    <w:rsid w:val="000851EF"/>
    <w:rsid w:val="000910E6"/>
    <w:rsid w:val="000C763C"/>
    <w:rsid w:val="000D5173"/>
    <w:rsid w:val="000E0775"/>
    <w:rsid w:val="000E31C1"/>
    <w:rsid w:val="00102FE6"/>
    <w:rsid w:val="001063A2"/>
    <w:rsid w:val="00111CAB"/>
    <w:rsid w:val="00114A1B"/>
    <w:rsid w:val="00126795"/>
    <w:rsid w:val="00126D22"/>
    <w:rsid w:val="0013523C"/>
    <w:rsid w:val="00135A3E"/>
    <w:rsid w:val="0016655D"/>
    <w:rsid w:val="00171771"/>
    <w:rsid w:val="00173E6B"/>
    <w:rsid w:val="0017636E"/>
    <w:rsid w:val="00180B92"/>
    <w:rsid w:val="001930FB"/>
    <w:rsid w:val="001C2736"/>
    <w:rsid w:val="001C69A5"/>
    <w:rsid w:val="001D2815"/>
    <w:rsid w:val="001D3523"/>
    <w:rsid w:val="00202DAC"/>
    <w:rsid w:val="00221210"/>
    <w:rsid w:val="0022195D"/>
    <w:rsid w:val="002252F9"/>
    <w:rsid w:val="00227A03"/>
    <w:rsid w:val="00232037"/>
    <w:rsid w:val="002520B3"/>
    <w:rsid w:val="0026370C"/>
    <w:rsid w:val="00264F81"/>
    <w:rsid w:val="00281BE5"/>
    <w:rsid w:val="002937E8"/>
    <w:rsid w:val="002A34A4"/>
    <w:rsid w:val="002B0011"/>
    <w:rsid w:val="002D36AC"/>
    <w:rsid w:val="002D781E"/>
    <w:rsid w:val="002F1338"/>
    <w:rsid w:val="002F1DD0"/>
    <w:rsid w:val="002F7CAE"/>
    <w:rsid w:val="00302605"/>
    <w:rsid w:val="00305D3F"/>
    <w:rsid w:val="0033362E"/>
    <w:rsid w:val="00336CA7"/>
    <w:rsid w:val="00353E93"/>
    <w:rsid w:val="00356C0F"/>
    <w:rsid w:val="00365ED1"/>
    <w:rsid w:val="0038137D"/>
    <w:rsid w:val="003D0A41"/>
    <w:rsid w:val="003D1E89"/>
    <w:rsid w:val="003D573A"/>
    <w:rsid w:val="003E684D"/>
    <w:rsid w:val="003F3A84"/>
    <w:rsid w:val="0040080E"/>
    <w:rsid w:val="00402C07"/>
    <w:rsid w:val="004131FF"/>
    <w:rsid w:val="00416761"/>
    <w:rsid w:val="004202EB"/>
    <w:rsid w:val="004210DB"/>
    <w:rsid w:val="004275D1"/>
    <w:rsid w:val="00450ED1"/>
    <w:rsid w:val="0047307A"/>
    <w:rsid w:val="00486FAB"/>
    <w:rsid w:val="00492880"/>
    <w:rsid w:val="00494668"/>
    <w:rsid w:val="004A3D40"/>
    <w:rsid w:val="004A5553"/>
    <w:rsid w:val="004B3F3E"/>
    <w:rsid w:val="004D078C"/>
    <w:rsid w:val="004D0938"/>
    <w:rsid w:val="004E2951"/>
    <w:rsid w:val="00505573"/>
    <w:rsid w:val="00510BB4"/>
    <w:rsid w:val="00540A26"/>
    <w:rsid w:val="005430D9"/>
    <w:rsid w:val="00544341"/>
    <w:rsid w:val="0055084C"/>
    <w:rsid w:val="005670C9"/>
    <w:rsid w:val="00574F55"/>
    <w:rsid w:val="00583F78"/>
    <w:rsid w:val="0058790B"/>
    <w:rsid w:val="00596FAE"/>
    <w:rsid w:val="005B082C"/>
    <w:rsid w:val="005C236C"/>
    <w:rsid w:val="005D2960"/>
    <w:rsid w:val="005D4C9E"/>
    <w:rsid w:val="005D70A9"/>
    <w:rsid w:val="005E147C"/>
    <w:rsid w:val="005F5CF3"/>
    <w:rsid w:val="0060032E"/>
    <w:rsid w:val="0061310D"/>
    <w:rsid w:val="00622355"/>
    <w:rsid w:val="006340D2"/>
    <w:rsid w:val="00641D14"/>
    <w:rsid w:val="00650BC8"/>
    <w:rsid w:val="0065299E"/>
    <w:rsid w:val="00652C29"/>
    <w:rsid w:val="006608B3"/>
    <w:rsid w:val="006738CA"/>
    <w:rsid w:val="00677F73"/>
    <w:rsid w:val="00690D3F"/>
    <w:rsid w:val="006933E5"/>
    <w:rsid w:val="00694394"/>
    <w:rsid w:val="006A28EF"/>
    <w:rsid w:val="006C70B8"/>
    <w:rsid w:val="006E242A"/>
    <w:rsid w:val="006F37FC"/>
    <w:rsid w:val="006F4D8A"/>
    <w:rsid w:val="0070690A"/>
    <w:rsid w:val="00713FB7"/>
    <w:rsid w:val="007258A0"/>
    <w:rsid w:val="00727FC5"/>
    <w:rsid w:val="00741CD9"/>
    <w:rsid w:val="00755A8C"/>
    <w:rsid w:val="007860BE"/>
    <w:rsid w:val="00790023"/>
    <w:rsid w:val="007A1754"/>
    <w:rsid w:val="007B05FE"/>
    <w:rsid w:val="007B0C90"/>
    <w:rsid w:val="007B2DE0"/>
    <w:rsid w:val="007B7067"/>
    <w:rsid w:val="007D1006"/>
    <w:rsid w:val="007E3339"/>
    <w:rsid w:val="007F07F2"/>
    <w:rsid w:val="007F70B5"/>
    <w:rsid w:val="00823B91"/>
    <w:rsid w:val="0082489B"/>
    <w:rsid w:val="0083384B"/>
    <w:rsid w:val="00834646"/>
    <w:rsid w:val="00835909"/>
    <w:rsid w:val="00840108"/>
    <w:rsid w:val="00846C24"/>
    <w:rsid w:val="008575B3"/>
    <w:rsid w:val="00866BDC"/>
    <w:rsid w:val="0087011A"/>
    <w:rsid w:val="0087313C"/>
    <w:rsid w:val="00881021"/>
    <w:rsid w:val="00884D63"/>
    <w:rsid w:val="00895EDE"/>
    <w:rsid w:val="00896B37"/>
    <w:rsid w:val="008B20EE"/>
    <w:rsid w:val="008C2E09"/>
    <w:rsid w:val="008D4F30"/>
    <w:rsid w:val="008E3AC1"/>
    <w:rsid w:val="008E3FFD"/>
    <w:rsid w:val="008F6A50"/>
    <w:rsid w:val="00903679"/>
    <w:rsid w:val="009324FA"/>
    <w:rsid w:val="00934DCE"/>
    <w:rsid w:val="00947960"/>
    <w:rsid w:val="00970193"/>
    <w:rsid w:val="00972E6F"/>
    <w:rsid w:val="0097607F"/>
    <w:rsid w:val="00985571"/>
    <w:rsid w:val="009978ED"/>
    <w:rsid w:val="009A1891"/>
    <w:rsid w:val="009A78F1"/>
    <w:rsid w:val="009D3369"/>
    <w:rsid w:val="009E5551"/>
    <w:rsid w:val="009E5B30"/>
    <w:rsid w:val="009F4E88"/>
    <w:rsid w:val="00A00D5C"/>
    <w:rsid w:val="00A02F2F"/>
    <w:rsid w:val="00A04BAD"/>
    <w:rsid w:val="00A14B6D"/>
    <w:rsid w:val="00A2238A"/>
    <w:rsid w:val="00A2289C"/>
    <w:rsid w:val="00A23894"/>
    <w:rsid w:val="00A242DA"/>
    <w:rsid w:val="00A30574"/>
    <w:rsid w:val="00A456D7"/>
    <w:rsid w:val="00A45F96"/>
    <w:rsid w:val="00A543D2"/>
    <w:rsid w:val="00A56446"/>
    <w:rsid w:val="00A76048"/>
    <w:rsid w:val="00A7674A"/>
    <w:rsid w:val="00A77F2C"/>
    <w:rsid w:val="00AB07EF"/>
    <w:rsid w:val="00AB0CDB"/>
    <w:rsid w:val="00AB3917"/>
    <w:rsid w:val="00AB4D66"/>
    <w:rsid w:val="00AC070D"/>
    <w:rsid w:val="00AC18CE"/>
    <w:rsid w:val="00AC2570"/>
    <w:rsid w:val="00AD24D4"/>
    <w:rsid w:val="00AE2685"/>
    <w:rsid w:val="00AE2925"/>
    <w:rsid w:val="00AF428C"/>
    <w:rsid w:val="00B01D82"/>
    <w:rsid w:val="00B03136"/>
    <w:rsid w:val="00B1073B"/>
    <w:rsid w:val="00B1098B"/>
    <w:rsid w:val="00B11855"/>
    <w:rsid w:val="00B11942"/>
    <w:rsid w:val="00B23FBC"/>
    <w:rsid w:val="00B24545"/>
    <w:rsid w:val="00B27F73"/>
    <w:rsid w:val="00B3072C"/>
    <w:rsid w:val="00B31475"/>
    <w:rsid w:val="00B44C2F"/>
    <w:rsid w:val="00B63BCC"/>
    <w:rsid w:val="00B926B7"/>
    <w:rsid w:val="00B9448F"/>
    <w:rsid w:val="00B94EE3"/>
    <w:rsid w:val="00BA64A8"/>
    <w:rsid w:val="00BA6EFE"/>
    <w:rsid w:val="00BC3422"/>
    <w:rsid w:val="00BC3D31"/>
    <w:rsid w:val="00BC6CB7"/>
    <w:rsid w:val="00BD7FED"/>
    <w:rsid w:val="00BE2C12"/>
    <w:rsid w:val="00BF2236"/>
    <w:rsid w:val="00C004A7"/>
    <w:rsid w:val="00C01F80"/>
    <w:rsid w:val="00C112A7"/>
    <w:rsid w:val="00C128FD"/>
    <w:rsid w:val="00C2370F"/>
    <w:rsid w:val="00C255B9"/>
    <w:rsid w:val="00C32F17"/>
    <w:rsid w:val="00C5290B"/>
    <w:rsid w:val="00C53427"/>
    <w:rsid w:val="00C700F3"/>
    <w:rsid w:val="00C75B02"/>
    <w:rsid w:val="00C821B2"/>
    <w:rsid w:val="00C853D9"/>
    <w:rsid w:val="00C91F66"/>
    <w:rsid w:val="00C9378C"/>
    <w:rsid w:val="00C95FB4"/>
    <w:rsid w:val="00CA5F6E"/>
    <w:rsid w:val="00CB7B7B"/>
    <w:rsid w:val="00CD3AA2"/>
    <w:rsid w:val="00CF0348"/>
    <w:rsid w:val="00D02429"/>
    <w:rsid w:val="00D22DCD"/>
    <w:rsid w:val="00D33473"/>
    <w:rsid w:val="00D361D8"/>
    <w:rsid w:val="00D47937"/>
    <w:rsid w:val="00D635E4"/>
    <w:rsid w:val="00D63F14"/>
    <w:rsid w:val="00D7056E"/>
    <w:rsid w:val="00D72750"/>
    <w:rsid w:val="00D72E5D"/>
    <w:rsid w:val="00D87EA8"/>
    <w:rsid w:val="00D97EB2"/>
    <w:rsid w:val="00DA3D1B"/>
    <w:rsid w:val="00DB0608"/>
    <w:rsid w:val="00DB08B7"/>
    <w:rsid w:val="00DC2EAA"/>
    <w:rsid w:val="00DC519F"/>
    <w:rsid w:val="00DD49B9"/>
    <w:rsid w:val="00DF0A17"/>
    <w:rsid w:val="00DF6367"/>
    <w:rsid w:val="00DF7FD9"/>
    <w:rsid w:val="00E06018"/>
    <w:rsid w:val="00E15261"/>
    <w:rsid w:val="00E40A6F"/>
    <w:rsid w:val="00E53D95"/>
    <w:rsid w:val="00E5412E"/>
    <w:rsid w:val="00E6613D"/>
    <w:rsid w:val="00E66B0F"/>
    <w:rsid w:val="00E77442"/>
    <w:rsid w:val="00E80F09"/>
    <w:rsid w:val="00E87007"/>
    <w:rsid w:val="00E91543"/>
    <w:rsid w:val="00EA281B"/>
    <w:rsid w:val="00EA3B42"/>
    <w:rsid w:val="00EA4379"/>
    <w:rsid w:val="00EA4F5E"/>
    <w:rsid w:val="00EB2FB6"/>
    <w:rsid w:val="00EB63B0"/>
    <w:rsid w:val="00EB6CF7"/>
    <w:rsid w:val="00EC78D8"/>
    <w:rsid w:val="00ED238D"/>
    <w:rsid w:val="00ED3A35"/>
    <w:rsid w:val="00EE4135"/>
    <w:rsid w:val="00EF1C2A"/>
    <w:rsid w:val="00EF25D7"/>
    <w:rsid w:val="00EF2DBD"/>
    <w:rsid w:val="00EF4366"/>
    <w:rsid w:val="00F04BD2"/>
    <w:rsid w:val="00F100D8"/>
    <w:rsid w:val="00F129C1"/>
    <w:rsid w:val="00F14AB0"/>
    <w:rsid w:val="00F15233"/>
    <w:rsid w:val="00F22465"/>
    <w:rsid w:val="00F32717"/>
    <w:rsid w:val="00F422D7"/>
    <w:rsid w:val="00F46253"/>
    <w:rsid w:val="00F569CB"/>
    <w:rsid w:val="00F65AB9"/>
    <w:rsid w:val="00F70C95"/>
    <w:rsid w:val="00F70E70"/>
    <w:rsid w:val="00F7171A"/>
    <w:rsid w:val="00F7182A"/>
    <w:rsid w:val="00F75424"/>
    <w:rsid w:val="00F8083A"/>
    <w:rsid w:val="00F8709E"/>
    <w:rsid w:val="00FA5D98"/>
    <w:rsid w:val="00FB04D6"/>
    <w:rsid w:val="00FB4396"/>
    <w:rsid w:val="00FB7608"/>
    <w:rsid w:val="00FD0BFB"/>
    <w:rsid w:val="00FD6CB9"/>
    <w:rsid w:val="00FE6AE9"/>
    <w:rsid w:val="00FF3F51"/>
    <w:rsid w:val="00FF44E8"/>
    <w:rsid w:val="00FF5518"/>
    <w:rsid w:val="00FF6414"/>
    <w:rsid w:val="00FF6E23"/>
    <w:rsid w:val="1648677B"/>
    <w:rsid w:val="17A7093F"/>
    <w:rsid w:val="32146459"/>
    <w:rsid w:val="51CDE1E3"/>
    <w:rsid w:val="52223CCF"/>
    <w:rsid w:val="5AD045F9"/>
    <w:rsid w:val="5E0BE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99" w:name="toc 1"/>
    <w:lsdException w:qFormat="1" w:uiPriority="99" w:name="toc 2"/>
    <w:lsdException w:qFormat="1" w:uiPriority="99" w:name="toc 3"/>
    <w:lsdException w:qFormat="1" w:uiPriority="99" w:name="toc 4"/>
    <w:lsdException w:qFormat="1" w:uiPriority="99" w:name="toc 5"/>
    <w:lsdException w:qFormat="1" w:uiPriority="99" w:name="toc 6"/>
    <w:lsdException w:qFormat="1" w:uiPriority="99" w:name="toc 7"/>
    <w:lsdException w:qFormat="1" w:uiPriority="99" w:name="toc 8"/>
    <w:lsdException w:qFormat="1" w:uiPriority="99" w:name="toc 9"/>
    <w:lsdException w:qFormat="1" w:uiPriority="99" w:name="Normal Indent"/>
    <w:lsdException w:qFormat="1" w:unhideWhenUsed="0" w:uiPriority="99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iPriority="99" w:name="index heading"/>
    <w:lsdException w:qFormat="1" w:unhideWhenUsed="0" w:uiPriority="99" w:semiHidden="0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uiPriority="99" w:name="macro"/>
    <w:lsdException w:qFormat="1" w:uiPriority="99" w:name="toa heading"/>
    <w:lsdException w:qFormat="1" w:uiPriority="99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99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99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semiHidden="0" w:name="Hyperlink"/>
    <w:lsdException w:qFormat="1" w:uiPriority="99" w:name="FollowedHyperlink"/>
    <w:lsdException w:qFormat="1" w:uiPriority="99" w:name="Strong"/>
    <w:lsdException w:qFormat="1" w:uiPriority="99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39" w:semiHidden="0" w:name="Table Grid"/>
    <w:lsdException w:qFormat="1" w:uiPriority="99" w:name="Table Theme"/>
    <w:lsdException w:qFormat="1" w:unhideWhenUsed="0" w:uiPriority="99" w:semiHidden="0" w:name="Placeholder Text"/>
    <w:lsdException w:qFormat="1" w:uiPriority="99" w:name="No Spacing"/>
    <w:lsdException w:qFormat="1" w:uiPriority="99" w:name="Light Shading"/>
    <w:lsdException w:qFormat="1" w:uiPriority="99" w:name="Light List"/>
    <w:lsdException w:qFormat="1" w:uiPriority="99" w:name="Light Grid"/>
    <w:lsdException w:qFormat="1" w:uiPriority="99" w:name="Medium Shading 1"/>
    <w:lsdException w:qFormat="1" w:uiPriority="99" w:name="Medium Shading 2"/>
    <w:lsdException w:qFormat="1" w:uiPriority="99" w:name="Medium List 1"/>
    <w:lsdException w:qFormat="1" w:uiPriority="99" w:name="Medium List 2"/>
    <w:lsdException w:qFormat="1" w:uiPriority="99" w:name="Medium Grid 1"/>
    <w:lsdException w:qFormat="1" w:uiPriority="99" w:name="Medium Grid 2"/>
    <w:lsdException w:qFormat="1" w:uiPriority="99" w:name="Medium Grid 3"/>
    <w:lsdException w:qFormat="1" w:uiPriority="99" w:name="Dark List"/>
    <w:lsdException w:qFormat="1" w:uiPriority="99" w:name="Colorful Shading"/>
    <w:lsdException w:qFormat="1" w:uiPriority="99" w:name="Colorful List"/>
    <w:lsdException w:qFormat="1" w:uiPriority="99" w:name="Colorful Grid"/>
    <w:lsdException w:qFormat="1" w:uiPriority="99" w:name="Light Shading Accent 1"/>
    <w:lsdException w:qFormat="1" w:uiPriority="99" w:name="Light List Accent 1"/>
    <w:lsdException w:qFormat="1" w:uiPriority="99" w:name="Light Grid Accent 1"/>
    <w:lsdException w:qFormat="1" w:uiPriority="99" w:name="Medium Shading 1 Accent 1"/>
    <w:lsdException w:qFormat="1" w:uiPriority="99" w:name="Medium Shading 2 Accent 1"/>
    <w:lsdException w:qFormat="1" w:uiPriority="99" w:name="Medium List 1 Accent 1"/>
    <w:lsdException w:qFormat="1" w:uiPriority="99" w:semiHidden="0" w:name="List Paragraph"/>
    <w:lsdException w:qFormat="1" w:uiPriority="99" w:name="Quote"/>
    <w:lsdException w:qFormat="1" w:uiPriority="99" w:name="Intense Quote"/>
    <w:lsdException w:qFormat="1" w:uiPriority="99" w:name="Medium List 2 Accent 1"/>
    <w:lsdException w:qFormat="1" w:uiPriority="99" w:name="Medium Grid 1 Accent 1"/>
    <w:lsdException w:qFormat="1" w:uiPriority="99" w:name="Medium Grid 2 Accent 1"/>
    <w:lsdException w:qFormat="1" w:uiPriority="99" w:name="Medium Grid 3 Accent 1"/>
    <w:lsdException w:qFormat="1" w:uiPriority="99" w:name="Dark List Accent 1"/>
    <w:lsdException w:qFormat="1" w:uiPriority="99" w:name="Colorful Shading Accent 1"/>
    <w:lsdException w:qFormat="1" w:uiPriority="99" w:name="Colorful List Accent 1"/>
    <w:lsdException w:qFormat="1" w:uiPriority="99" w:name="Colorful Grid Accent 1"/>
    <w:lsdException w:qFormat="1" w:uiPriority="99" w:name="Light Shading Accent 2"/>
    <w:lsdException w:qFormat="1" w:uiPriority="99" w:name="Light List Accent 2"/>
    <w:lsdException w:qFormat="1" w:uiPriority="99" w:name="Light Grid Accent 2"/>
    <w:lsdException w:qFormat="1" w:uiPriority="99" w:name="Medium Shading 1 Accent 2"/>
    <w:lsdException w:qFormat="1" w:uiPriority="99" w:name="Medium Shading 2 Accent 2"/>
    <w:lsdException w:qFormat="1" w:uiPriority="99" w:name="Medium List 1 Accent 2"/>
    <w:lsdException w:qFormat="1" w:uiPriority="99" w:name="Medium List 2 Accent 2"/>
    <w:lsdException w:qFormat="1" w:uiPriority="99" w:name="Medium Grid 1 Accent 2"/>
    <w:lsdException w:qFormat="1" w:uiPriority="99" w:name="Medium Grid 2 Accent 2"/>
    <w:lsdException w:qFormat="1" w:uiPriority="99" w:name="Medium Grid 3 Accent 2"/>
    <w:lsdException w:qFormat="1" w:uiPriority="99" w:name="Dark List Accent 2"/>
    <w:lsdException w:qFormat="1" w:uiPriority="99" w:name="Colorful Shading Accent 2"/>
    <w:lsdException w:qFormat="1" w:uiPriority="99" w:name="Colorful List Accent 2"/>
    <w:lsdException w:qFormat="1" w:uiPriority="99" w:name="Colorful Grid Accent 2"/>
    <w:lsdException w:qFormat="1" w:uiPriority="99" w:name="Light Shading Accent 3"/>
    <w:lsdException w:qFormat="1" w:uiPriority="99" w:name="Light List Accent 3"/>
    <w:lsdException w:qFormat="1" w:uiPriority="99" w:name="Light Grid Accent 3"/>
    <w:lsdException w:qFormat="1" w:uiPriority="99" w:name="Medium Shading 1 Accent 3"/>
    <w:lsdException w:qFormat="1" w:uiPriority="99" w:name="Medium Shading 2 Accent 3"/>
    <w:lsdException w:qFormat="1" w:uiPriority="99" w:name="Medium List 1 Accent 3"/>
    <w:lsdException w:qFormat="1" w:uiPriority="99" w:name="Medium List 2 Accent 3"/>
    <w:lsdException w:qFormat="1" w:uiPriority="99" w:name="Medium Grid 1 Accent 3"/>
    <w:lsdException w:qFormat="1" w:uiPriority="99" w:name="Medium Grid 2 Accent 3"/>
    <w:lsdException w:qFormat="1" w:uiPriority="99" w:name="Medium Grid 3 Accent 3"/>
    <w:lsdException w:qFormat="1" w:uiPriority="99" w:name="Dark List Accent 3"/>
    <w:lsdException w:qFormat="1" w:uiPriority="99" w:name="Colorful Shading Accent 3"/>
    <w:lsdException w:qFormat="1" w:uiPriority="99" w:name="Colorful List Accent 3"/>
    <w:lsdException w:qFormat="1" w:uiPriority="99" w:name="Colorful Grid Accent 3"/>
    <w:lsdException w:qFormat="1" w:uiPriority="99" w:name="Light Shading Accent 4"/>
    <w:lsdException w:qFormat="1" w:uiPriority="99" w:name="Light List Accent 4"/>
    <w:lsdException w:qFormat="1" w:uiPriority="99" w:name="Light Grid Accent 4"/>
    <w:lsdException w:qFormat="1" w:uiPriority="99" w:name="Medium Shading 1 Accent 4"/>
    <w:lsdException w:qFormat="1" w:uiPriority="99" w:name="Medium Shading 2 Accent 4"/>
    <w:lsdException w:qFormat="1" w:uiPriority="99" w:name="Medium List 1 Accent 4"/>
    <w:lsdException w:qFormat="1" w:uiPriority="99" w:name="Medium List 2 Accent 4"/>
    <w:lsdException w:qFormat="1" w:uiPriority="99" w:name="Medium Grid 1 Accent 4"/>
    <w:lsdException w:qFormat="1" w:uiPriority="99" w:name="Medium Grid 2 Accent 4"/>
    <w:lsdException w:qFormat="1" w:uiPriority="99" w:name="Medium Grid 3 Accent 4"/>
    <w:lsdException w:qFormat="1" w:uiPriority="99" w:name="Dark List Accent 4"/>
    <w:lsdException w:qFormat="1" w:uiPriority="99" w:name="Colorful Shading Accent 4"/>
    <w:lsdException w:qFormat="1" w:uiPriority="99" w:name="Colorful List Accent 4"/>
    <w:lsdException w:qFormat="1" w:uiPriority="99" w:name="Colorful Grid Accent 4"/>
    <w:lsdException w:qFormat="1" w:uiPriority="99" w:name="Light Shading Accent 5"/>
    <w:lsdException w:qFormat="1" w:uiPriority="99" w:name="Light List Accent 5"/>
    <w:lsdException w:qFormat="1" w:uiPriority="99" w:name="Light Grid Accent 5"/>
    <w:lsdException w:qFormat="1" w:uiPriority="99" w:name="Medium Shading 1 Accent 5"/>
    <w:lsdException w:qFormat="1" w:uiPriority="99" w:name="Medium Shading 2 Accent 5"/>
    <w:lsdException w:qFormat="1" w:uiPriority="99" w:name="Medium List 1 Accent 5"/>
    <w:lsdException w:qFormat="1" w:uiPriority="99" w:name="Medium List 2 Accent 5"/>
    <w:lsdException w:qFormat="1" w:uiPriority="99" w:name="Medium Grid 1 Accent 5"/>
    <w:lsdException w:qFormat="1" w:uiPriority="99" w:name="Medium Grid 2 Accent 5"/>
    <w:lsdException w:qFormat="1" w:uiPriority="99" w:name="Medium Grid 3 Accent 5"/>
    <w:lsdException w:qFormat="1" w:uiPriority="99" w:name="Dark List Accent 5"/>
    <w:lsdException w:qFormat="1" w:uiPriority="99" w:name="Colorful Shading Accent 5"/>
    <w:lsdException w:qFormat="1" w:uiPriority="99" w:name="Colorful List Accent 5"/>
    <w:lsdException w:qFormat="1" w:uiPriority="99" w:name="Colorful Grid Accent 5"/>
    <w:lsdException w:qFormat="1" w:uiPriority="99" w:name="Light Shading Accent 6"/>
    <w:lsdException w:qFormat="1" w:uiPriority="99" w:name="Light List Accent 6"/>
    <w:lsdException w:qFormat="1" w:uiPriority="99" w:name="Light Grid Accent 6"/>
    <w:lsdException w:qFormat="1" w:uiPriority="99" w:name="Medium Shading 1 Accent 6"/>
    <w:lsdException w:qFormat="1" w:uiPriority="99" w:name="Medium Shading 2 Accent 6"/>
    <w:lsdException w:qFormat="1" w:uiPriority="99" w:name="Medium List 1 Accent 6"/>
    <w:lsdException w:qFormat="1" w:uiPriority="99" w:name="Medium List 2 Accent 6"/>
    <w:lsdException w:qFormat="1" w:uiPriority="99" w:name="Medium Grid 1 Accent 6"/>
    <w:lsdException w:qFormat="1" w:uiPriority="99" w:name="Medium Grid 2 Accent 6"/>
    <w:lsdException w:qFormat="1" w:uiPriority="99" w:name="Medium Grid 3 Accent 6"/>
    <w:lsdException w:qFormat="1" w:uiPriority="99" w:name="Dark List Accent 6"/>
    <w:lsdException w:qFormat="1" w:uiPriority="99" w:name="Colorful Shading Accent 6"/>
    <w:lsdException w:qFormat="1" w:uiPriority="99" w:name="Colorful List Accent 6"/>
    <w:lsdException w:qFormat="1" w:uiPriority="99" w:name="Colorful Grid Accent 6"/>
  </w:latentStyles>
  <w:style w:type="paragraph" w:default="1" w:styleId="1">
    <w:name w:val="Normal"/>
    <w:qFormat/>
    <w:uiPriority w:val="1"/>
    <w:pPr>
      <w:spacing w:after="0" w:line="240" w:lineRule="auto"/>
    </w:pPr>
    <w:rPr>
      <w:rFonts w:ascii="Verdana" w:hAnsi="Verdana" w:cs="Verdana" w:eastAsiaTheme="minorEastAsia"/>
      <w:sz w:val="18"/>
      <w:szCs w:val="18"/>
      <w:lang w:val="en-GB" w:eastAsia="zh-CN" w:bidi="ar-SA"/>
    </w:rPr>
  </w:style>
  <w:style w:type="paragraph" w:styleId="3">
    <w:name w:val="heading 1"/>
    <w:basedOn w:val="1"/>
    <w:next w:val="4"/>
    <w:link w:val="249"/>
    <w:qFormat/>
    <w:uiPriority w:val="9"/>
    <w:pPr>
      <w:keepNext/>
      <w:numPr>
        <w:ilvl w:val="0"/>
        <w:numId w:val="1"/>
      </w:numPr>
      <w:outlineLvl w:val="0"/>
    </w:pPr>
    <w:rPr>
      <w:b/>
      <w:caps/>
      <w:color w:val="009FDA"/>
      <w:sz w:val="26"/>
    </w:rPr>
  </w:style>
  <w:style w:type="paragraph" w:styleId="5">
    <w:name w:val="heading 2"/>
    <w:basedOn w:val="1"/>
    <w:next w:val="4"/>
    <w:link w:val="250"/>
    <w:qFormat/>
    <w:uiPriority w:val="9"/>
    <w:pPr>
      <w:keepNext/>
      <w:numPr>
        <w:ilvl w:val="1"/>
        <w:numId w:val="1"/>
      </w:numPr>
      <w:spacing w:before="280"/>
      <w:outlineLvl w:val="1"/>
    </w:pPr>
    <w:rPr>
      <w:b/>
      <w:color w:val="009FDA"/>
      <w:sz w:val="26"/>
    </w:rPr>
  </w:style>
  <w:style w:type="paragraph" w:styleId="6">
    <w:name w:val="heading 3"/>
    <w:basedOn w:val="1"/>
    <w:next w:val="4"/>
    <w:link w:val="251"/>
    <w:qFormat/>
    <w:uiPriority w:val="9"/>
    <w:pPr>
      <w:keepNext/>
      <w:numPr>
        <w:ilvl w:val="2"/>
        <w:numId w:val="1"/>
      </w:numPr>
      <w:spacing w:before="120"/>
      <w:outlineLvl w:val="2"/>
    </w:pPr>
    <w:rPr>
      <w:color w:val="009FDA"/>
      <w:sz w:val="26"/>
    </w:rPr>
  </w:style>
  <w:style w:type="paragraph" w:styleId="7">
    <w:name w:val="heading 4"/>
    <w:basedOn w:val="1"/>
    <w:next w:val="4"/>
    <w:link w:val="252"/>
    <w:qFormat/>
    <w:uiPriority w:val="9"/>
    <w:pPr>
      <w:keepNext/>
      <w:numPr>
        <w:ilvl w:val="3"/>
        <w:numId w:val="1"/>
      </w:numPr>
      <w:spacing w:before="120"/>
      <w:outlineLvl w:val="3"/>
    </w:pPr>
    <w:rPr>
      <w:b/>
      <w:color w:val="009FDA"/>
      <w:sz w:val="22"/>
    </w:rPr>
  </w:style>
  <w:style w:type="paragraph" w:styleId="8">
    <w:name w:val="heading 5"/>
    <w:basedOn w:val="1"/>
    <w:next w:val="4"/>
    <w:link w:val="255"/>
    <w:uiPriority w:val="99"/>
    <w:pPr>
      <w:numPr>
        <w:ilvl w:val="4"/>
        <w:numId w:val="1"/>
      </w:numPr>
      <w:spacing w:before="60" w:after="60"/>
      <w:outlineLvl w:val="4"/>
    </w:pPr>
    <w:rPr>
      <w:sz w:val="22"/>
    </w:rPr>
  </w:style>
  <w:style w:type="paragraph" w:styleId="9">
    <w:name w:val="heading 6"/>
    <w:basedOn w:val="3"/>
    <w:next w:val="4"/>
    <w:link w:val="256"/>
    <w:qFormat/>
    <w:uiPriority w:val="99"/>
    <w:pPr>
      <w:numPr>
        <w:numId w:val="0"/>
      </w:numPr>
      <w:outlineLvl w:val="5"/>
    </w:pPr>
  </w:style>
  <w:style w:type="paragraph" w:styleId="10">
    <w:name w:val="heading 7"/>
    <w:basedOn w:val="5"/>
    <w:next w:val="4"/>
    <w:link w:val="257"/>
    <w:qFormat/>
    <w:uiPriority w:val="99"/>
    <w:pPr>
      <w:numPr>
        <w:ilvl w:val="0"/>
        <w:numId w:val="0"/>
      </w:numPr>
      <w:outlineLvl w:val="6"/>
    </w:pPr>
  </w:style>
  <w:style w:type="paragraph" w:styleId="11">
    <w:name w:val="heading 8"/>
    <w:basedOn w:val="6"/>
    <w:next w:val="4"/>
    <w:link w:val="258"/>
    <w:qFormat/>
    <w:uiPriority w:val="99"/>
    <w:pPr>
      <w:numPr>
        <w:ilvl w:val="0"/>
        <w:numId w:val="0"/>
      </w:numPr>
      <w:outlineLvl w:val="7"/>
    </w:pPr>
  </w:style>
  <w:style w:type="paragraph" w:styleId="12">
    <w:name w:val="heading 9"/>
    <w:basedOn w:val="7"/>
    <w:next w:val="4"/>
    <w:link w:val="259"/>
    <w:qFormat/>
    <w:uiPriority w:val="99"/>
    <w:pPr>
      <w:numPr>
        <w:ilvl w:val="0"/>
        <w:numId w:val="0"/>
      </w:numPr>
      <w:outlineLvl w:val="8"/>
    </w:pPr>
  </w:style>
  <w:style w:type="character" w:default="1" w:styleId="231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45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Verdana" w:eastAsiaTheme="minorEastAsia"/>
      <w:sz w:val="20"/>
      <w:szCs w:val="20"/>
      <w:lang w:val="en-GB" w:eastAsia="zh-CN" w:bidi="ar-SA"/>
    </w:rPr>
  </w:style>
  <w:style w:type="paragraph" w:styleId="4">
    <w:name w:val="Body Text"/>
    <w:basedOn w:val="1"/>
    <w:link w:val="253"/>
    <w:qFormat/>
    <w:uiPriority w:val="0"/>
    <w:pPr>
      <w:spacing w:before="40" w:after="140" w:line="280" w:lineRule="atLeast"/>
    </w:pPr>
  </w:style>
  <w:style w:type="paragraph" w:styleId="13">
    <w:name w:val="List 3"/>
    <w:basedOn w:val="1"/>
    <w:semiHidden/>
    <w:unhideWhenUsed/>
    <w:qFormat/>
    <w:uiPriority w:val="99"/>
    <w:pPr>
      <w:ind w:left="849" w:hanging="283"/>
      <w:contextualSpacing/>
    </w:pPr>
  </w:style>
  <w:style w:type="paragraph" w:styleId="14">
    <w:name w:val="toc 7"/>
    <w:basedOn w:val="15"/>
    <w:semiHidden/>
    <w:unhideWhenUsed/>
    <w:qFormat/>
    <w:uiPriority w:val="99"/>
    <w:pPr>
      <w:tabs>
        <w:tab w:val="right" w:pos="9581"/>
      </w:tabs>
    </w:pPr>
  </w:style>
  <w:style w:type="paragraph" w:styleId="15">
    <w:name w:val="toc 2"/>
    <w:basedOn w:val="1"/>
    <w:semiHidden/>
    <w:unhideWhenUsed/>
    <w:qFormat/>
    <w:uiPriority w:val="99"/>
    <w:pPr>
      <w:tabs>
        <w:tab w:val="right" w:pos="9581"/>
      </w:tabs>
      <w:spacing w:before="60"/>
      <w:ind w:left="850" w:right="850" w:hanging="850"/>
    </w:pPr>
  </w:style>
  <w:style w:type="paragraph" w:styleId="16">
    <w:name w:val="List Number 2"/>
    <w:basedOn w:val="1"/>
    <w:semiHidden/>
    <w:unhideWhenUsed/>
    <w:qFormat/>
    <w:uiPriority w:val="99"/>
    <w:pPr>
      <w:numPr>
        <w:ilvl w:val="0"/>
        <w:numId w:val="2"/>
      </w:numPr>
      <w:spacing w:after="140" w:line="280" w:lineRule="atLeast"/>
      <w:ind w:left="648"/>
      <w:contextualSpacing/>
    </w:pPr>
  </w:style>
  <w:style w:type="paragraph" w:styleId="17">
    <w:name w:val="table of authorities"/>
    <w:basedOn w:val="1"/>
    <w:next w:val="1"/>
    <w:semiHidden/>
    <w:unhideWhenUsed/>
    <w:qFormat/>
    <w:uiPriority w:val="99"/>
    <w:pPr>
      <w:ind w:left="180" w:hanging="180"/>
    </w:pPr>
  </w:style>
  <w:style w:type="paragraph" w:styleId="18">
    <w:name w:val="Note Heading"/>
    <w:basedOn w:val="1"/>
    <w:next w:val="1"/>
    <w:link w:val="348"/>
    <w:semiHidden/>
    <w:unhideWhenUsed/>
    <w:qFormat/>
    <w:uiPriority w:val="99"/>
  </w:style>
  <w:style w:type="paragraph" w:styleId="19">
    <w:name w:val="List Bullet 4"/>
    <w:basedOn w:val="1"/>
    <w:semiHidden/>
    <w:unhideWhenUsed/>
    <w:qFormat/>
    <w:uiPriority w:val="99"/>
    <w:pPr>
      <w:numPr>
        <w:ilvl w:val="0"/>
        <w:numId w:val="3"/>
      </w:numPr>
      <w:spacing w:after="140" w:line="280" w:lineRule="atLeast"/>
      <w:ind w:left="1210"/>
      <w:contextualSpacing/>
    </w:pPr>
  </w:style>
  <w:style w:type="paragraph" w:styleId="20">
    <w:name w:val="index 8"/>
    <w:basedOn w:val="1"/>
    <w:next w:val="1"/>
    <w:autoRedefine/>
    <w:semiHidden/>
    <w:unhideWhenUsed/>
    <w:qFormat/>
    <w:uiPriority w:val="99"/>
    <w:pPr>
      <w:ind w:left="1440" w:hanging="180"/>
    </w:pPr>
  </w:style>
  <w:style w:type="paragraph" w:styleId="21">
    <w:name w:val="E-mail Signature"/>
    <w:basedOn w:val="1"/>
    <w:link w:val="336"/>
    <w:semiHidden/>
    <w:unhideWhenUsed/>
    <w:qFormat/>
    <w:uiPriority w:val="99"/>
  </w:style>
  <w:style w:type="paragraph" w:styleId="22">
    <w:name w:val="List Number"/>
    <w:basedOn w:val="1"/>
    <w:qFormat/>
    <w:uiPriority w:val="99"/>
    <w:pPr>
      <w:numPr>
        <w:ilvl w:val="0"/>
        <w:numId w:val="4"/>
      </w:numPr>
      <w:spacing w:after="140" w:line="280" w:lineRule="atLeast"/>
      <w:contextualSpacing/>
    </w:pPr>
  </w:style>
  <w:style w:type="paragraph" w:styleId="23">
    <w:name w:val="Normal Indent"/>
    <w:basedOn w:val="1"/>
    <w:semiHidden/>
    <w:unhideWhenUsed/>
    <w:qFormat/>
    <w:uiPriority w:val="99"/>
    <w:pPr>
      <w:ind w:left="720"/>
    </w:pPr>
  </w:style>
  <w:style w:type="paragraph" w:styleId="24">
    <w:name w:val="caption"/>
    <w:basedOn w:val="1"/>
    <w:next w:val="4"/>
    <w:qFormat/>
    <w:uiPriority w:val="99"/>
    <w:rPr>
      <w:b/>
    </w:rPr>
  </w:style>
  <w:style w:type="paragraph" w:styleId="25">
    <w:name w:val="index 5"/>
    <w:basedOn w:val="1"/>
    <w:next w:val="1"/>
    <w:autoRedefine/>
    <w:semiHidden/>
    <w:unhideWhenUsed/>
    <w:qFormat/>
    <w:uiPriority w:val="99"/>
    <w:pPr>
      <w:ind w:left="900" w:hanging="180"/>
    </w:pPr>
  </w:style>
  <w:style w:type="paragraph" w:styleId="26">
    <w:name w:val="List Bullet"/>
    <w:basedOn w:val="1"/>
    <w:qFormat/>
    <w:uiPriority w:val="99"/>
    <w:pPr>
      <w:numPr>
        <w:ilvl w:val="0"/>
        <w:numId w:val="5"/>
      </w:numPr>
      <w:spacing w:after="140" w:line="280" w:lineRule="atLeast"/>
      <w:contextualSpacing/>
    </w:pPr>
  </w:style>
  <w:style w:type="paragraph" w:styleId="27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28">
    <w:name w:val="Document Map"/>
    <w:basedOn w:val="1"/>
    <w:link w:val="33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9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0">
    <w:name w:val="annotation text"/>
    <w:basedOn w:val="1"/>
    <w:link w:val="332"/>
    <w:semiHidden/>
    <w:unhideWhenUsed/>
    <w:qFormat/>
    <w:uiPriority w:val="99"/>
    <w:rPr>
      <w:sz w:val="20"/>
      <w:szCs w:val="20"/>
    </w:rPr>
  </w:style>
  <w:style w:type="paragraph" w:styleId="31">
    <w:name w:val="index 6"/>
    <w:basedOn w:val="1"/>
    <w:next w:val="1"/>
    <w:autoRedefine/>
    <w:semiHidden/>
    <w:unhideWhenUsed/>
    <w:qFormat/>
    <w:uiPriority w:val="99"/>
    <w:pPr>
      <w:ind w:left="1080" w:hanging="180"/>
    </w:pPr>
  </w:style>
  <w:style w:type="paragraph" w:styleId="32">
    <w:name w:val="Salutation"/>
    <w:basedOn w:val="1"/>
    <w:next w:val="1"/>
    <w:link w:val="352"/>
    <w:semiHidden/>
    <w:unhideWhenUsed/>
    <w:qFormat/>
    <w:uiPriority w:val="99"/>
  </w:style>
  <w:style w:type="paragraph" w:styleId="33">
    <w:name w:val="Body Text 3"/>
    <w:basedOn w:val="1"/>
    <w:link w:val="324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4">
    <w:name w:val="Closing"/>
    <w:basedOn w:val="1"/>
    <w:link w:val="331"/>
    <w:semiHidden/>
    <w:unhideWhenUsed/>
    <w:qFormat/>
    <w:uiPriority w:val="99"/>
    <w:pPr>
      <w:ind w:left="4252"/>
    </w:pPr>
  </w:style>
  <w:style w:type="paragraph" w:styleId="35">
    <w:name w:val="List Bullet 3"/>
    <w:basedOn w:val="1"/>
    <w:semiHidden/>
    <w:unhideWhenUsed/>
    <w:qFormat/>
    <w:uiPriority w:val="99"/>
    <w:pPr>
      <w:numPr>
        <w:ilvl w:val="0"/>
        <w:numId w:val="6"/>
      </w:numPr>
      <w:spacing w:after="140" w:line="280" w:lineRule="atLeast"/>
      <w:ind w:left="922"/>
      <w:contextualSpacing/>
    </w:pPr>
  </w:style>
  <w:style w:type="paragraph" w:styleId="36">
    <w:name w:val="Body Text Indent"/>
    <w:basedOn w:val="1"/>
    <w:link w:val="326"/>
    <w:semiHidden/>
    <w:unhideWhenUsed/>
    <w:qFormat/>
    <w:uiPriority w:val="99"/>
    <w:pPr>
      <w:spacing w:after="120"/>
      <w:ind w:left="283"/>
    </w:pPr>
  </w:style>
  <w:style w:type="paragraph" w:styleId="37">
    <w:name w:val="List Number 3"/>
    <w:basedOn w:val="1"/>
    <w:semiHidden/>
    <w:unhideWhenUsed/>
    <w:qFormat/>
    <w:uiPriority w:val="99"/>
    <w:pPr>
      <w:numPr>
        <w:ilvl w:val="0"/>
        <w:numId w:val="7"/>
      </w:numPr>
      <w:spacing w:after="140" w:line="280" w:lineRule="atLeast"/>
      <w:ind w:left="922"/>
      <w:contextualSpacing/>
    </w:pPr>
  </w:style>
  <w:style w:type="paragraph" w:styleId="38">
    <w:name w:val="List 2"/>
    <w:basedOn w:val="1"/>
    <w:semiHidden/>
    <w:unhideWhenUsed/>
    <w:qFormat/>
    <w:uiPriority w:val="99"/>
    <w:pPr>
      <w:ind w:left="566" w:hanging="283"/>
      <w:contextualSpacing/>
    </w:pPr>
  </w:style>
  <w:style w:type="paragraph" w:styleId="39">
    <w:name w:val="List Continue"/>
    <w:basedOn w:val="1"/>
    <w:semiHidden/>
    <w:unhideWhenUsed/>
    <w:qFormat/>
    <w:uiPriority w:val="99"/>
    <w:pPr>
      <w:spacing w:after="120"/>
      <w:ind w:left="283"/>
      <w:contextualSpacing/>
    </w:pPr>
  </w:style>
  <w:style w:type="paragraph" w:styleId="40">
    <w:name w:val="Block Text"/>
    <w:basedOn w:val="1"/>
    <w:semiHidden/>
    <w:unhideWhenUsed/>
    <w:qFormat/>
    <w:uiPriority w:val="99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1">
    <w:name w:val="List Bullet 2"/>
    <w:basedOn w:val="1"/>
    <w:semiHidden/>
    <w:unhideWhenUsed/>
    <w:qFormat/>
    <w:uiPriority w:val="99"/>
    <w:pPr>
      <w:numPr>
        <w:ilvl w:val="0"/>
        <w:numId w:val="8"/>
      </w:numPr>
      <w:spacing w:after="140" w:line="280" w:lineRule="atLeast"/>
      <w:ind w:left="648"/>
      <w:contextualSpacing/>
    </w:pPr>
  </w:style>
  <w:style w:type="paragraph" w:styleId="42">
    <w:name w:val="HTML Address"/>
    <w:basedOn w:val="1"/>
    <w:link w:val="338"/>
    <w:semiHidden/>
    <w:unhideWhenUsed/>
    <w:qFormat/>
    <w:uiPriority w:val="99"/>
    <w:rPr>
      <w:i/>
      <w:iCs/>
    </w:rPr>
  </w:style>
  <w:style w:type="paragraph" w:styleId="43">
    <w:name w:val="index 4"/>
    <w:basedOn w:val="1"/>
    <w:next w:val="1"/>
    <w:autoRedefine/>
    <w:semiHidden/>
    <w:unhideWhenUsed/>
    <w:qFormat/>
    <w:uiPriority w:val="99"/>
    <w:pPr>
      <w:ind w:left="720" w:hanging="180"/>
    </w:pPr>
  </w:style>
  <w:style w:type="paragraph" w:styleId="44">
    <w:name w:val="toc 5"/>
    <w:basedOn w:val="1"/>
    <w:semiHidden/>
    <w:unhideWhenUsed/>
    <w:qFormat/>
    <w:uiPriority w:val="99"/>
    <w:pPr>
      <w:tabs>
        <w:tab w:val="right" w:pos="9581"/>
      </w:tabs>
      <w:ind w:left="1417" w:right="850" w:hanging="1417"/>
    </w:pPr>
  </w:style>
  <w:style w:type="paragraph" w:styleId="45">
    <w:name w:val="toc 3"/>
    <w:basedOn w:val="1"/>
    <w:semiHidden/>
    <w:unhideWhenUsed/>
    <w:qFormat/>
    <w:uiPriority w:val="99"/>
    <w:pPr>
      <w:tabs>
        <w:tab w:val="right" w:pos="9581"/>
      </w:tabs>
      <w:ind w:left="1134" w:right="850" w:hanging="1134"/>
    </w:pPr>
  </w:style>
  <w:style w:type="paragraph" w:styleId="46">
    <w:name w:val="Plain Text"/>
    <w:basedOn w:val="1"/>
    <w:link w:val="349"/>
    <w:semiHidden/>
    <w:unhideWhenUsed/>
    <w:qFormat/>
    <w:uiPriority w:val="99"/>
    <w:rPr>
      <w:rFonts w:ascii="Consolas" w:hAnsi="Consolas"/>
      <w:sz w:val="21"/>
      <w:szCs w:val="21"/>
    </w:rPr>
  </w:style>
  <w:style w:type="paragraph" w:styleId="47">
    <w:name w:val="List Bullet 5"/>
    <w:basedOn w:val="1"/>
    <w:semiHidden/>
    <w:unhideWhenUsed/>
    <w:qFormat/>
    <w:uiPriority w:val="99"/>
    <w:pPr>
      <w:numPr>
        <w:ilvl w:val="0"/>
        <w:numId w:val="9"/>
      </w:numPr>
      <w:spacing w:after="140" w:line="280" w:lineRule="atLeast"/>
      <w:ind w:left="1498"/>
      <w:contextualSpacing/>
    </w:pPr>
  </w:style>
  <w:style w:type="paragraph" w:styleId="48">
    <w:name w:val="List Number 4"/>
    <w:basedOn w:val="1"/>
    <w:semiHidden/>
    <w:unhideWhenUsed/>
    <w:qFormat/>
    <w:uiPriority w:val="99"/>
    <w:pPr>
      <w:numPr>
        <w:ilvl w:val="0"/>
        <w:numId w:val="10"/>
      </w:numPr>
      <w:spacing w:after="140" w:line="280" w:lineRule="atLeast"/>
      <w:ind w:left="1210"/>
      <w:contextualSpacing/>
    </w:pPr>
  </w:style>
  <w:style w:type="paragraph" w:styleId="49">
    <w:name w:val="toc 8"/>
    <w:basedOn w:val="50"/>
    <w:semiHidden/>
    <w:unhideWhenUsed/>
    <w:qFormat/>
    <w:uiPriority w:val="99"/>
    <w:pPr>
      <w:tabs>
        <w:tab w:val="right" w:pos="9581"/>
      </w:tabs>
    </w:pPr>
  </w:style>
  <w:style w:type="paragraph" w:styleId="50">
    <w:name w:val="toc 4"/>
    <w:basedOn w:val="1"/>
    <w:semiHidden/>
    <w:unhideWhenUsed/>
    <w:qFormat/>
    <w:uiPriority w:val="99"/>
    <w:pPr>
      <w:tabs>
        <w:tab w:val="right" w:pos="9581"/>
      </w:tabs>
      <w:ind w:left="1417" w:right="850" w:hanging="1417"/>
    </w:pPr>
  </w:style>
  <w:style w:type="paragraph" w:styleId="51">
    <w:name w:val="index 3"/>
    <w:basedOn w:val="1"/>
    <w:next w:val="1"/>
    <w:autoRedefine/>
    <w:semiHidden/>
    <w:unhideWhenUsed/>
    <w:qFormat/>
    <w:uiPriority w:val="99"/>
    <w:pPr>
      <w:ind w:left="540" w:hanging="180"/>
    </w:pPr>
  </w:style>
  <w:style w:type="paragraph" w:styleId="52">
    <w:name w:val="Date"/>
    <w:basedOn w:val="1"/>
    <w:next w:val="1"/>
    <w:link w:val="334"/>
    <w:semiHidden/>
    <w:unhideWhenUsed/>
    <w:qFormat/>
    <w:uiPriority w:val="99"/>
  </w:style>
  <w:style w:type="paragraph" w:styleId="53">
    <w:name w:val="Body Text Indent 2"/>
    <w:basedOn w:val="1"/>
    <w:link w:val="328"/>
    <w:semiHidden/>
    <w:unhideWhenUsed/>
    <w:qFormat/>
    <w:uiPriority w:val="99"/>
    <w:pPr>
      <w:spacing w:after="120" w:line="480" w:lineRule="auto"/>
      <w:ind w:left="283"/>
    </w:pPr>
  </w:style>
  <w:style w:type="paragraph" w:styleId="54">
    <w:name w:val="endnote text"/>
    <w:basedOn w:val="1"/>
    <w:link w:val="337"/>
    <w:semiHidden/>
    <w:unhideWhenUsed/>
    <w:qFormat/>
    <w:uiPriority w:val="99"/>
    <w:rPr>
      <w:sz w:val="20"/>
      <w:szCs w:val="20"/>
    </w:rPr>
  </w:style>
  <w:style w:type="paragraph" w:styleId="55">
    <w:name w:val="List Continue 5"/>
    <w:basedOn w:val="1"/>
    <w:semiHidden/>
    <w:unhideWhenUsed/>
    <w:qFormat/>
    <w:uiPriority w:val="99"/>
    <w:pPr>
      <w:spacing w:after="120"/>
      <w:ind w:left="1415"/>
      <w:contextualSpacing/>
    </w:pPr>
  </w:style>
  <w:style w:type="paragraph" w:styleId="56">
    <w:name w:val="Balloon Text"/>
    <w:basedOn w:val="1"/>
    <w:link w:val="3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7">
    <w:name w:val="footer"/>
    <w:basedOn w:val="1"/>
    <w:link w:val="261"/>
    <w:qFormat/>
    <w:uiPriority w:val="99"/>
    <w:pPr>
      <w:spacing w:line="160" w:lineRule="atLeast"/>
    </w:pPr>
    <w:rPr>
      <w:sz w:val="13"/>
    </w:rPr>
  </w:style>
  <w:style w:type="paragraph" w:styleId="58">
    <w:name w:val="envelope return"/>
    <w:basedOn w:val="1"/>
    <w:semiHidden/>
    <w:unhideWhenUsed/>
    <w:qFormat/>
    <w:uiPriority w:val="99"/>
    <w:rPr>
      <w:rFonts w:asciiTheme="majorHAnsi" w:hAnsiTheme="majorHAnsi" w:eastAsiaTheme="majorEastAsia" w:cstheme="majorBidi"/>
      <w:sz w:val="20"/>
      <w:szCs w:val="20"/>
    </w:rPr>
  </w:style>
  <w:style w:type="paragraph" w:styleId="59">
    <w:name w:val="header"/>
    <w:basedOn w:val="1"/>
    <w:link w:val="260"/>
    <w:qFormat/>
    <w:uiPriority w:val="99"/>
  </w:style>
  <w:style w:type="paragraph" w:styleId="60">
    <w:name w:val="Signature"/>
    <w:basedOn w:val="1"/>
    <w:link w:val="353"/>
    <w:semiHidden/>
    <w:unhideWhenUsed/>
    <w:qFormat/>
    <w:uiPriority w:val="99"/>
    <w:pPr>
      <w:ind w:left="4252"/>
    </w:pPr>
  </w:style>
  <w:style w:type="paragraph" w:styleId="61">
    <w:name w:val="toc 1"/>
    <w:basedOn w:val="1"/>
    <w:semiHidden/>
    <w:unhideWhenUsed/>
    <w:qFormat/>
    <w:uiPriority w:val="99"/>
    <w:pPr>
      <w:tabs>
        <w:tab w:val="right" w:leader="dot" w:pos="9581"/>
      </w:tabs>
      <w:spacing w:before="240"/>
      <w:ind w:left="850" w:right="850" w:hanging="850"/>
    </w:pPr>
    <w:rPr>
      <w:caps/>
    </w:rPr>
  </w:style>
  <w:style w:type="paragraph" w:styleId="62">
    <w:name w:val="List Continue 4"/>
    <w:basedOn w:val="1"/>
    <w:semiHidden/>
    <w:unhideWhenUsed/>
    <w:qFormat/>
    <w:uiPriority w:val="99"/>
    <w:pPr>
      <w:spacing w:after="120"/>
      <w:ind w:left="1132"/>
      <w:contextualSpacing/>
    </w:pPr>
  </w:style>
  <w:style w:type="paragraph" w:styleId="63">
    <w:name w:val="index heading"/>
    <w:basedOn w:val="1"/>
    <w:next w:val="64"/>
    <w:semiHidden/>
    <w:unhideWhenUsed/>
    <w:qFormat/>
    <w:uiPriority w:val="99"/>
    <w:rPr>
      <w:rFonts w:asciiTheme="majorHAnsi" w:hAnsiTheme="majorHAnsi" w:eastAsiaTheme="majorEastAsia" w:cstheme="majorBidi"/>
      <w:b/>
      <w:bCs/>
    </w:rPr>
  </w:style>
  <w:style w:type="paragraph" w:styleId="64">
    <w:name w:val="index 1"/>
    <w:basedOn w:val="1"/>
    <w:next w:val="1"/>
    <w:autoRedefine/>
    <w:semiHidden/>
    <w:unhideWhenUsed/>
    <w:qFormat/>
    <w:uiPriority w:val="99"/>
    <w:pPr>
      <w:ind w:left="180" w:hanging="180"/>
    </w:pPr>
  </w:style>
  <w:style w:type="paragraph" w:styleId="65">
    <w:name w:val="Subtitle"/>
    <w:basedOn w:val="1"/>
    <w:next w:val="1"/>
    <w:link w:val="354"/>
    <w:semiHidden/>
    <w:unhideWhenUsed/>
    <w:qFormat/>
    <w:uiPriority w:val="9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66">
    <w:name w:val="List Number 5"/>
    <w:basedOn w:val="1"/>
    <w:semiHidden/>
    <w:unhideWhenUsed/>
    <w:qFormat/>
    <w:uiPriority w:val="99"/>
    <w:pPr>
      <w:numPr>
        <w:ilvl w:val="0"/>
        <w:numId w:val="11"/>
      </w:numPr>
      <w:spacing w:after="140" w:line="280" w:lineRule="atLeast"/>
      <w:ind w:left="1498"/>
      <w:contextualSpacing/>
    </w:pPr>
  </w:style>
  <w:style w:type="paragraph" w:styleId="67">
    <w:name w:val="List"/>
    <w:basedOn w:val="1"/>
    <w:semiHidden/>
    <w:unhideWhenUsed/>
    <w:qFormat/>
    <w:uiPriority w:val="99"/>
    <w:pPr>
      <w:ind w:left="283" w:hanging="283"/>
      <w:contextualSpacing/>
    </w:pPr>
  </w:style>
  <w:style w:type="paragraph" w:styleId="68">
    <w:name w:val="footnote text"/>
    <w:basedOn w:val="1"/>
    <w:link w:val="262"/>
    <w:qFormat/>
    <w:uiPriority w:val="99"/>
    <w:pPr>
      <w:ind w:left="397" w:hanging="397"/>
    </w:pPr>
    <w:rPr>
      <w:sz w:val="13"/>
    </w:rPr>
  </w:style>
  <w:style w:type="paragraph" w:styleId="69">
    <w:name w:val="toc 6"/>
    <w:basedOn w:val="61"/>
    <w:semiHidden/>
    <w:unhideWhenUsed/>
    <w:qFormat/>
    <w:uiPriority w:val="99"/>
  </w:style>
  <w:style w:type="paragraph" w:styleId="70">
    <w:name w:val="List 5"/>
    <w:basedOn w:val="1"/>
    <w:semiHidden/>
    <w:unhideWhenUsed/>
    <w:qFormat/>
    <w:uiPriority w:val="99"/>
    <w:pPr>
      <w:ind w:left="1415" w:hanging="283"/>
      <w:contextualSpacing/>
    </w:pPr>
  </w:style>
  <w:style w:type="paragraph" w:styleId="71">
    <w:name w:val="Body Text Indent 3"/>
    <w:basedOn w:val="1"/>
    <w:link w:val="329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72">
    <w:name w:val="index 7"/>
    <w:basedOn w:val="1"/>
    <w:next w:val="1"/>
    <w:autoRedefine/>
    <w:semiHidden/>
    <w:unhideWhenUsed/>
    <w:qFormat/>
    <w:uiPriority w:val="99"/>
    <w:pPr>
      <w:ind w:left="1260" w:hanging="180"/>
    </w:pPr>
  </w:style>
  <w:style w:type="paragraph" w:styleId="73">
    <w:name w:val="index 9"/>
    <w:basedOn w:val="1"/>
    <w:next w:val="1"/>
    <w:autoRedefine/>
    <w:semiHidden/>
    <w:unhideWhenUsed/>
    <w:qFormat/>
    <w:uiPriority w:val="99"/>
    <w:pPr>
      <w:ind w:left="1620" w:hanging="180"/>
    </w:pPr>
  </w:style>
  <w:style w:type="paragraph" w:styleId="74">
    <w:name w:val="table of figures"/>
    <w:basedOn w:val="1"/>
    <w:next w:val="1"/>
    <w:semiHidden/>
    <w:unhideWhenUsed/>
    <w:qFormat/>
    <w:uiPriority w:val="99"/>
  </w:style>
  <w:style w:type="paragraph" w:styleId="75">
    <w:name w:val="toc 9"/>
    <w:basedOn w:val="1"/>
    <w:next w:val="1"/>
    <w:autoRedefine/>
    <w:semiHidden/>
    <w:unhideWhenUsed/>
    <w:qFormat/>
    <w:uiPriority w:val="99"/>
    <w:pPr>
      <w:spacing w:after="100"/>
      <w:ind w:left="1440"/>
    </w:pPr>
  </w:style>
  <w:style w:type="paragraph" w:styleId="76">
    <w:name w:val="Body Text 2"/>
    <w:basedOn w:val="1"/>
    <w:link w:val="323"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qFormat/>
    <w:uiPriority w:val="99"/>
    <w:pPr>
      <w:ind w:left="1132" w:hanging="283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566"/>
      <w:contextualSpacing/>
    </w:pPr>
  </w:style>
  <w:style w:type="paragraph" w:styleId="79">
    <w:name w:val="Message Header"/>
    <w:basedOn w:val="1"/>
    <w:link w:val="346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339"/>
    <w:semiHidden/>
    <w:unhideWhenUsed/>
    <w:qFormat/>
    <w:uiPriority w:val="99"/>
    <w:rPr>
      <w:rFonts w:ascii="Consolas" w:hAnsi="Consolas"/>
      <w:sz w:val="20"/>
      <w:szCs w:val="20"/>
    </w:rPr>
  </w:style>
  <w:style w:type="paragraph" w:styleId="81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849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99"/>
    <w:pPr>
      <w:ind w:left="360" w:hanging="180"/>
    </w:pPr>
  </w:style>
  <w:style w:type="paragraph" w:styleId="84">
    <w:name w:val="Title"/>
    <w:basedOn w:val="1"/>
    <w:next w:val="1"/>
    <w:link w:val="357"/>
    <w:semiHidden/>
    <w:unhideWhenUsed/>
    <w:qFormat/>
    <w:uiPriority w:val="9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85">
    <w:name w:val="annotation subject"/>
    <w:basedOn w:val="30"/>
    <w:next w:val="30"/>
    <w:link w:val="333"/>
    <w:semiHidden/>
    <w:unhideWhenUsed/>
    <w:qFormat/>
    <w:uiPriority w:val="99"/>
    <w:rPr>
      <w:b/>
      <w:bCs/>
    </w:rPr>
  </w:style>
  <w:style w:type="paragraph" w:styleId="86">
    <w:name w:val="Body Text First Indent"/>
    <w:basedOn w:val="4"/>
    <w:link w:val="325"/>
    <w:semiHidden/>
    <w:unhideWhenUsed/>
    <w:qFormat/>
    <w:uiPriority w:val="99"/>
    <w:pPr>
      <w:spacing w:before="0" w:after="0" w:line="240" w:lineRule="auto"/>
      <w:ind w:firstLine="360"/>
    </w:pPr>
  </w:style>
  <w:style w:type="paragraph" w:styleId="87">
    <w:name w:val="Body Text First Indent 2"/>
    <w:basedOn w:val="36"/>
    <w:link w:val="327"/>
    <w:semiHidden/>
    <w:unhideWhenUsed/>
    <w:qFormat/>
    <w:uiPriority w:val="99"/>
    <w:pPr>
      <w:spacing w:after="0"/>
      <w:ind w:left="360" w:firstLine="360"/>
    </w:pPr>
  </w:style>
  <w:style w:type="table" w:styleId="89">
    <w:name w:val="Table Grid"/>
    <w:basedOn w:val="88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99"/>
    <w:pPr>
      <w:spacing w:after="0" w:line="240" w:lineRule="auto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99"/>
    <w:pPr>
      <w:spacing w:after="0" w:line="240" w:lineRule="auto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spacing w:after="0" w:line="240" w:lineRule="auto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pPr>
      <w:spacing w:after="0" w:line="240" w:lineRule="auto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99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spacing w:after="0" w:line="240" w:lineRule="auto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spacing w:after="0" w:line="240" w:lineRule="auto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pPr>
      <w:spacing w:after="0" w:line="240" w:lineRule="auto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spacing w:after="0" w:line="240" w:lineRule="auto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99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qFormat/>
    <w:uiPriority w:val="99"/>
    <w:pPr>
      <w:spacing w:after="0" w:line="240" w:lineRule="auto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99"/>
    <w:pPr>
      <w:spacing w:after="0" w:line="240" w:lineRule="auto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99"/>
    <w:pPr>
      <w:spacing w:after="0" w:line="240" w:lineRule="auto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pPr>
      <w:spacing w:after="0" w:line="240" w:lineRule="auto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99"/>
    <w:pPr>
      <w:spacing w:after="0" w:line="240" w:lineRule="auto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99"/>
    <w:pPr>
      <w:spacing w:after="0" w:line="240" w:lineRule="auto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spacing w:after="0" w:line="240" w:lineRule="auto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99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99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99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136">
    <w:name w:val="Light Shading Accent 3"/>
    <w:basedOn w:val="88"/>
    <w:semiHidden/>
    <w:unhideWhenUsed/>
    <w:qFormat/>
    <w:uiPriority w:val="99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37">
    <w:name w:val="Light Shading Accent 4"/>
    <w:basedOn w:val="88"/>
    <w:semiHidden/>
    <w:unhideWhenUsed/>
    <w:qFormat/>
    <w:uiPriority w:val="99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38">
    <w:name w:val="Light Shading Accent 5"/>
    <w:basedOn w:val="88"/>
    <w:semiHidden/>
    <w:unhideWhenUsed/>
    <w:qFormat/>
    <w:uiPriority w:val="99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99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140">
    <w:name w:val="Light List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70">
    <w:name w:val="Medium List 1 Accent 2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72">
    <w:name w:val="Medium List 1 Accent 4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73">
    <w:name w:val="Medium List 1 Accent 5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174">
    <w:name w:val="Medium List 1 Accent 6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175">
    <w:name w:val="Medium List 2"/>
    <w:basedOn w:val="88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85">
    <w:name w:val="Medium Grid 1 Accent 3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86">
    <w:name w:val="Medium Grid 1 Accent 4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87">
    <w:name w:val="Medium Grid 1 Accent 5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88">
    <w:name w:val="Medium Grid 1 Accent 6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89">
    <w:name w:val="Medium Grid 2"/>
    <w:basedOn w:val="88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98">
    <w:name w:val="Medium Grid 3 Accent 2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99">
    <w:name w:val="Medium Grid 3 Accent 3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200">
    <w:name w:val="Medium Grid 3 Accent 4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201">
    <w:name w:val="Medium Grid 3 Accent 5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202">
    <w:name w:val="Medium Grid 3 Accent 6"/>
    <w:basedOn w:val="88"/>
    <w:semiHidden/>
    <w:unhideWhenUsed/>
    <w:qFormat/>
    <w:uiPriority w:val="9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203">
    <w:name w:val="Dark List"/>
    <w:basedOn w:val="88"/>
    <w:semiHidden/>
    <w:unhideWhenUsed/>
    <w:qFormat/>
    <w:uiPriority w:val="99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99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99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206">
    <w:name w:val="Dark List Accent 3"/>
    <w:basedOn w:val="88"/>
    <w:semiHidden/>
    <w:unhideWhenUsed/>
    <w:qFormat/>
    <w:uiPriority w:val="99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207">
    <w:name w:val="Dark List Accent 4"/>
    <w:basedOn w:val="88"/>
    <w:semiHidden/>
    <w:unhideWhenUsed/>
    <w:qFormat/>
    <w:uiPriority w:val="99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99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99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210">
    <w:name w:val="Colorful Shading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14">
    <w:name w:val="Colorful Shading Accent 4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19">
    <w:name w:val="Colorful List Accent 2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20">
    <w:name w:val="Colorful List Accent 3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21">
    <w:name w:val="Colorful List Accent 4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226">
    <w:name w:val="Colorful Grid Accent 2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229">
    <w:name w:val="Colorful Grid Accent 5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30">
    <w:name w:val="Colorful Grid Accent 6"/>
    <w:basedOn w:val="88"/>
    <w:semiHidden/>
    <w:unhideWhenUsed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232">
    <w:name w:val="Strong"/>
    <w:basedOn w:val="231"/>
    <w:semiHidden/>
    <w:unhideWhenUsed/>
    <w:qFormat/>
    <w:uiPriority w:val="99"/>
    <w:rPr>
      <w:b/>
      <w:bCs/>
    </w:rPr>
  </w:style>
  <w:style w:type="character" w:styleId="233">
    <w:name w:val="endnote reference"/>
    <w:basedOn w:val="231"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unhideWhenUsed/>
    <w:qFormat/>
    <w:uiPriority w:val="99"/>
  </w:style>
  <w:style w:type="character" w:styleId="235">
    <w:name w:val="FollowedHyperlink"/>
    <w:basedOn w:val="23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semiHidden/>
    <w:unhideWhenUsed/>
    <w:qFormat/>
    <w:uiPriority w:val="99"/>
    <w:rPr>
      <w:i/>
      <w:iCs/>
    </w:rPr>
  </w:style>
  <w:style w:type="character" w:styleId="237">
    <w:name w:val="line number"/>
    <w:basedOn w:val="231"/>
    <w:semiHidden/>
    <w:unhideWhenUsed/>
    <w:qFormat/>
    <w:uiPriority w:val="99"/>
  </w:style>
  <w:style w:type="character" w:styleId="238">
    <w:name w:val="HTML Definition"/>
    <w:basedOn w:val="231"/>
    <w:semiHidden/>
    <w:unhideWhenUsed/>
    <w:qFormat/>
    <w:uiPriority w:val="99"/>
    <w:rPr>
      <w:i/>
      <w:iCs/>
    </w:rPr>
  </w:style>
  <w:style w:type="character" w:styleId="239">
    <w:name w:val="HTML Typewriter"/>
    <w:basedOn w:val="231"/>
    <w:semiHidden/>
    <w:unhideWhenUsed/>
    <w:qFormat/>
    <w:uiPriority w:val="99"/>
    <w:rPr>
      <w:rFonts w:ascii="Consolas" w:hAnsi="Consolas"/>
      <w:sz w:val="20"/>
      <w:szCs w:val="20"/>
    </w:rPr>
  </w:style>
  <w:style w:type="character" w:styleId="240">
    <w:name w:val="HTML Acronym"/>
    <w:basedOn w:val="231"/>
    <w:semiHidden/>
    <w:unhideWhenUsed/>
    <w:qFormat/>
    <w:uiPriority w:val="99"/>
  </w:style>
  <w:style w:type="character" w:styleId="241">
    <w:name w:val="HTML Variable"/>
    <w:basedOn w:val="231"/>
    <w:semiHidden/>
    <w:unhideWhenUsed/>
    <w:qFormat/>
    <w:uiPriority w:val="99"/>
    <w:rPr>
      <w:i/>
      <w:iCs/>
    </w:rPr>
  </w:style>
  <w:style w:type="character" w:styleId="242">
    <w:name w:val="Hyperlink"/>
    <w:basedOn w:val="23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3">
    <w:name w:val="HTML Code"/>
    <w:basedOn w:val="231"/>
    <w:semiHidden/>
    <w:unhideWhenUsed/>
    <w:qFormat/>
    <w:uiPriority w:val="99"/>
    <w:rPr>
      <w:rFonts w:ascii="Consolas" w:hAnsi="Consolas"/>
      <w:sz w:val="20"/>
      <w:szCs w:val="20"/>
    </w:rPr>
  </w:style>
  <w:style w:type="character" w:styleId="244">
    <w:name w:val="annotation reference"/>
    <w:basedOn w:val="231"/>
    <w:semiHidden/>
    <w:unhideWhenUsed/>
    <w:qFormat/>
    <w:uiPriority w:val="99"/>
    <w:rPr>
      <w:sz w:val="16"/>
      <w:szCs w:val="16"/>
    </w:rPr>
  </w:style>
  <w:style w:type="character" w:styleId="245">
    <w:name w:val="HTML Cite"/>
    <w:basedOn w:val="231"/>
    <w:semiHidden/>
    <w:unhideWhenUsed/>
    <w:qFormat/>
    <w:uiPriority w:val="99"/>
    <w:rPr>
      <w:i/>
      <w:iCs/>
    </w:rPr>
  </w:style>
  <w:style w:type="character" w:styleId="246">
    <w:name w:val="footnote reference"/>
    <w:basedOn w:val="231"/>
    <w:semiHidden/>
    <w:unhideWhenUsed/>
    <w:qFormat/>
    <w:uiPriority w:val="99"/>
    <w:rPr>
      <w:sz w:val="18"/>
      <w:vertAlign w:val="superscript"/>
    </w:rPr>
  </w:style>
  <w:style w:type="character" w:styleId="247">
    <w:name w:val="HTML Keyboard"/>
    <w:basedOn w:val="231"/>
    <w:semiHidden/>
    <w:unhideWhenUsed/>
    <w:qFormat/>
    <w:uiPriority w:val="99"/>
    <w:rPr>
      <w:rFonts w:ascii="Consolas" w:hAnsi="Consolas"/>
      <w:sz w:val="20"/>
      <w:szCs w:val="20"/>
    </w:rPr>
  </w:style>
  <w:style w:type="character" w:styleId="248">
    <w:name w:val="HTML Sample"/>
    <w:basedOn w:val="231"/>
    <w:semiHidden/>
    <w:unhideWhenUsed/>
    <w:qFormat/>
    <w:uiPriority w:val="99"/>
    <w:rPr>
      <w:rFonts w:ascii="Consolas" w:hAnsi="Consolas"/>
      <w:sz w:val="24"/>
      <w:szCs w:val="24"/>
    </w:rPr>
  </w:style>
  <w:style w:type="character" w:customStyle="1" w:styleId="249">
    <w:name w:val="标题 1 字符"/>
    <w:basedOn w:val="231"/>
    <w:link w:val="3"/>
    <w:qFormat/>
    <w:uiPriority w:val="99"/>
    <w:rPr>
      <w:rFonts w:ascii="Verdana" w:hAnsi="Verdana" w:cs="Verdana"/>
      <w:b/>
      <w:caps/>
      <w:color w:val="009FDA"/>
      <w:sz w:val="26"/>
      <w:szCs w:val="18"/>
      <w:lang w:val="en-GB"/>
    </w:rPr>
  </w:style>
  <w:style w:type="character" w:customStyle="1" w:styleId="250">
    <w:name w:val="标题 2 字符"/>
    <w:basedOn w:val="231"/>
    <w:link w:val="5"/>
    <w:qFormat/>
    <w:uiPriority w:val="99"/>
    <w:rPr>
      <w:rFonts w:ascii="Verdana" w:hAnsi="Verdana" w:cs="Verdana"/>
      <w:b/>
      <w:color w:val="009FDA"/>
      <w:sz w:val="26"/>
      <w:szCs w:val="18"/>
      <w:lang w:val="en-GB"/>
    </w:rPr>
  </w:style>
  <w:style w:type="character" w:customStyle="1" w:styleId="251">
    <w:name w:val="标题 3 字符"/>
    <w:basedOn w:val="231"/>
    <w:link w:val="6"/>
    <w:qFormat/>
    <w:uiPriority w:val="99"/>
    <w:rPr>
      <w:rFonts w:ascii="Verdana" w:hAnsi="Verdana" w:cs="Verdana"/>
      <w:color w:val="009FDA"/>
      <w:sz w:val="26"/>
      <w:szCs w:val="18"/>
      <w:lang w:val="en-GB"/>
    </w:rPr>
  </w:style>
  <w:style w:type="character" w:customStyle="1" w:styleId="252">
    <w:name w:val="标题 4 字符"/>
    <w:basedOn w:val="231"/>
    <w:link w:val="7"/>
    <w:qFormat/>
    <w:uiPriority w:val="99"/>
    <w:rPr>
      <w:rFonts w:ascii="Verdana" w:hAnsi="Verdana" w:cs="Verdana"/>
      <w:b/>
      <w:color w:val="009FDA"/>
      <w:szCs w:val="18"/>
      <w:lang w:val="en-GB"/>
    </w:rPr>
  </w:style>
  <w:style w:type="character" w:customStyle="1" w:styleId="253">
    <w:name w:val="正文文本 字符"/>
    <w:basedOn w:val="231"/>
    <w:link w:val="4"/>
    <w:qFormat/>
    <w:uiPriority w:val="99"/>
    <w:rPr>
      <w:rFonts w:ascii="Verdana" w:hAnsi="Verdana" w:cs="Verdana"/>
      <w:sz w:val="18"/>
      <w:szCs w:val="18"/>
      <w:lang w:val="en-GB"/>
    </w:rPr>
  </w:style>
  <w:style w:type="character" w:styleId="254">
    <w:name w:val="Placeholder Text"/>
    <w:basedOn w:val="231"/>
    <w:qFormat/>
    <w:uiPriority w:val="99"/>
    <w:rPr>
      <w:vanish/>
      <w:color w:val="808080"/>
      <w:lang w:val="en-GB"/>
    </w:rPr>
  </w:style>
  <w:style w:type="character" w:customStyle="1" w:styleId="255">
    <w:name w:val="标题 5 字符"/>
    <w:basedOn w:val="231"/>
    <w:link w:val="8"/>
    <w:qFormat/>
    <w:uiPriority w:val="99"/>
    <w:rPr>
      <w:rFonts w:ascii="Verdana" w:hAnsi="Verdana" w:cs="Verdana"/>
      <w:szCs w:val="18"/>
      <w:lang w:val="en-GB"/>
    </w:rPr>
  </w:style>
  <w:style w:type="character" w:customStyle="1" w:styleId="256">
    <w:name w:val="标题 6 字符"/>
    <w:basedOn w:val="231"/>
    <w:link w:val="9"/>
    <w:qFormat/>
    <w:uiPriority w:val="99"/>
    <w:rPr>
      <w:rFonts w:ascii="Verdana" w:hAnsi="Verdana" w:cs="Verdana"/>
      <w:b/>
      <w:caps/>
      <w:color w:val="009FDA"/>
      <w:sz w:val="26"/>
      <w:szCs w:val="18"/>
      <w:lang w:val="en-GB"/>
    </w:rPr>
  </w:style>
  <w:style w:type="character" w:customStyle="1" w:styleId="257">
    <w:name w:val="标题 7 字符"/>
    <w:basedOn w:val="231"/>
    <w:link w:val="10"/>
    <w:qFormat/>
    <w:uiPriority w:val="99"/>
    <w:rPr>
      <w:rFonts w:ascii="Verdana" w:hAnsi="Verdana" w:cs="Verdana"/>
      <w:b/>
      <w:color w:val="009FDA"/>
      <w:sz w:val="26"/>
      <w:szCs w:val="18"/>
      <w:lang w:val="en-GB"/>
    </w:rPr>
  </w:style>
  <w:style w:type="character" w:customStyle="1" w:styleId="258">
    <w:name w:val="标题 8 字符"/>
    <w:basedOn w:val="231"/>
    <w:link w:val="11"/>
    <w:qFormat/>
    <w:uiPriority w:val="99"/>
    <w:rPr>
      <w:rFonts w:ascii="Verdana" w:hAnsi="Verdana" w:cs="Verdana"/>
      <w:color w:val="009FDA"/>
      <w:sz w:val="26"/>
      <w:szCs w:val="18"/>
      <w:lang w:val="en-GB"/>
    </w:rPr>
  </w:style>
  <w:style w:type="character" w:customStyle="1" w:styleId="259">
    <w:name w:val="标题 9 字符"/>
    <w:basedOn w:val="231"/>
    <w:link w:val="12"/>
    <w:qFormat/>
    <w:uiPriority w:val="99"/>
    <w:rPr>
      <w:rFonts w:ascii="Verdana" w:hAnsi="Verdana" w:cs="Verdana"/>
      <w:b/>
      <w:color w:val="009FDA"/>
      <w:szCs w:val="18"/>
      <w:lang w:val="en-GB"/>
    </w:rPr>
  </w:style>
  <w:style w:type="character" w:customStyle="1" w:styleId="260">
    <w:name w:val="页眉 字符"/>
    <w:basedOn w:val="231"/>
    <w:link w:val="59"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261">
    <w:name w:val="页脚 字符"/>
    <w:basedOn w:val="231"/>
    <w:link w:val="57"/>
    <w:qFormat/>
    <w:uiPriority w:val="99"/>
    <w:rPr>
      <w:rFonts w:ascii="Verdana" w:hAnsi="Verdana" w:cs="Verdana"/>
      <w:sz w:val="13"/>
      <w:szCs w:val="18"/>
      <w:lang w:val="en-GB"/>
    </w:rPr>
  </w:style>
  <w:style w:type="character" w:customStyle="1" w:styleId="262">
    <w:name w:val="脚注文本 字符"/>
    <w:basedOn w:val="231"/>
    <w:link w:val="68"/>
    <w:qFormat/>
    <w:uiPriority w:val="99"/>
    <w:rPr>
      <w:rFonts w:ascii="Verdana" w:hAnsi="Verdana" w:cs="Verdana"/>
      <w:sz w:val="13"/>
      <w:szCs w:val="18"/>
      <w:lang w:val="en-GB"/>
    </w:rPr>
  </w:style>
  <w:style w:type="paragraph" w:customStyle="1" w:styleId="263">
    <w:name w:val="DNVGL-Hidden"/>
    <w:basedOn w:val="1"/>
    <w:next w:val="4"/>
    <w:link w:val="264"/>
    <w:qFormat/>
    <w:uiPriority w:val="99"/>
    <w:rPr>
      <w:vanish/>
      <w:color w:val="FF0000"/>
    </w:rPr>
  </w:style>
  <w:style w:type="character" w:customStyle="1" w:styleId="264">
    <w:name w:val="DNVGL-Hidden Char"/>
    <w:basedOn w:val="231"/>
    <w:link w:val="263"/>
    <w:qFormat/>
    <w:uiPriority w:val="99"/>
    <w:rPr>
      <w:rFonts w:ascii="Verdana" w:hAnsi="Verdana" w:cs="Verdana"/>
      <w:vanish/>
      <w:color w:val="FF0000"/>
      <w:sz w:val="18"/>
      <w:szCs w:val="18"/>
      <w:lang w:val="en-GB"/>
    </w:rPr>
  </w:style>
  <w:style w:type="paragraph" w:customStyle="1" w:styleId="265">
    <w:name w:val="DNVGL-HQ Details"/>
    <w:basedOn w:val="1"/>
    <w:link w:val="266"/>
    <w:qFormat/>
    <w:uiPriority w:val="99"/>
    <w:pPr>
      <w:spacing w:after="240" w:line="200" w:lineRule="atLeast"/>
    </w:pPr>
    <w:rPr>
      <w:color w:val="009FDA"/>
      <w:sz w:val="16"/>
    </w:rPr>
  </w:style>
  <w:style w:type="character" w:customStyle="1" w:styleId="266">
    <w:name w:val="DNVGL-HQ Details Char"/>
    <w:basedOn w:val="231"/>
    <w:link w:val="265"/>
    <w:qFormat/>
    <w:uiPriority w:val="99"/>
    <w:rPr>
      <w:rFonts w:ascii="Verdana" w:hAnsi="Verdana" w:cs="Verdana"/>
      <w:color w:val="009FDA"/>
      <w:sz w:val="16"/>
      <w:szCs w:val="18"/>
      <w:lang w:val="en-GB"/>
    </w:rPr>
  </w:style>
  <w:style w:type="paragraph" w:customStyle="1" w:styleId="267">
    <w:name w:val="DNVGL-Address - receiver"/>
    <w:basedOn w:val="1"/>
    <w:link w:val="268"/>
    <w:qFormat/>
    <w:uiPriority w:val="99"/>
    <w:pPr>
      <w:keepLines/>
      <w:spacing w:line="280" w:lineRule="atLeast"/>
    </w:pPr>
  </w:style>
  <w:style w:type="character" w:customStyle="1" w:styleId="268">
    <w:name w:val="DNVGL-Address - receiver Char"/>
    <w:basedOn w:val="231"/>
    <w:link w:val="267"/>
    <w:qFormat/>
    <w:uiPriority w:val="99"/>
    <w:rPr>
      <w:rFonts w:ascii="Verdana" w:hAnsi="Verdana" w:cs="Verdana"/>
      <w:sz w:val="18"/>
      <w:szCs w:val="18"/>
      <w:lang w:val="en-GB"/>
    </w:rPr>
  </w:style>
  <w:style w:type="paragraph" w:customStyle="1" w:styleId="269">
    <w:name w:val="DNVGL-Address - sender"/>
    <w:basedOn w:val="1"/>
    <w:link w:val="270"/>
    <w:qFormat/>
    <w:uiPriority w:val="99"/>
    <w:pPr>
      <w:keepLines/>
      <w:spacing w:line="280" w:lineRule="atLeast"/>
    </w:pPr>
  </w:style>
  <w:style w:type="character" w:customStyle="1" w:styleId="270">
    <w:name w:val="DNVGL-Address - sender Char"/>
    <w:basedOn w:val="231"/>
    <w:link w:val="269"/>
    <w:qFormat/>
    <w:uiPriority w:val="99"/>
    <w:rPr>
      <w:rFonts w:ascii="Verdana" w:hAnsi="Verdana" w:cs="Verdana"/>
      <w:sz w:val="18"/>
      <w:szCs w:val="18"/>
      <w:lang w:val="en-GB"/>
    </w:rPr>
  </w:style>
  <w:style w:type="paragraph" w:customStyle="1" w:styleId="271">
    <w:name w:val="DNVGL-Details"/>
    <w:basedOn w:val="1"/>
    <w:link w:val="272"/>
    <w:qFormat/>
    <w:uiPriority w:val="99"/>
    <w:pPr>
      <w:keepLines/>
      <w:spacing w:line="280" w:lineRule="atLeast"/>
    </w:pPr>
  </w:style>
  <w:style w:type="character" w:customStyle="1" w:styleId="272">
    <w:name w:val="DNVGL-Details Char"/>
    <w:basedOn w:val="231"/>
    <w:link w:val="271"/>
    <w:qFormat/>
    <w:uiPriority w:val="99"/>
    <w:rPr>
      <w:rFonts w:ascii="Verdana" w:hAnsi="Verdana" w:cs="Verdana"/>
      <w:sz w:val="18"/>
      <w:szCs w:val="18"/>
      <w:lang w:val="en-GB"/>
    </w:rPr>
  </w:style>
  <w:style w:type="paragraph" w:customStyle="1" w:styleId="273">
    <w:name w:val="DNVGL-Revision row"/>
    <w:basedOn w:val="1"/>
    <w:link w:val="274"/>
    <w:qFormat/>
    <w:uiPriority w:val="99"/>
    <w:pPr>
      <w:keepLines/>
      <w:spacing w:line="280" w:lineRule="atLeast"/>
    </w:pPr>
    <w:rPr>
      <w:sz w:val="14"/>
    </w:rPr>
  </w:style>
  <w:style w:type="character" w:customStyle="1" w:styleId="274">
    <w:name w:val="DNVGL-Revision row Char"/>
    <w:basedOn w:val="231"/>
    <w:link w:val="273"/>
    <w:qFormat/>
    <w:uiPriority w:val="99"/>
    <w:rPr>
      <w:rFonts w:ascii="Verdana" w:hAnsi="Verdana" w:cs="Verdana"/>
      <w:sz w:val="14"/>
      <w:szCs w:val="18"/>
      <w:lang w:val="en-GB"/>
    </w:rPr>
  </w:style>
  <w:style w:type="paragraph" w:customStyle="1" w:styleId="275">
    <w:name w:val="DNVGL-Revision heading row"/>
    <w:basedOn w:val="1"/>
    <w:link w:val="276"/>
    <w:qFormat/>
    <w:uiPriority w:val="99"/>
    <w:pPr>
      <w:keepLines/>
    </w:pPr>
    <w:rPr>
      <w:sz w:val="14"/>
    </w:rPr>
  </w:style>
  <w:style w:type="character" w:customStyle="1" w:styleId="276">
    <w:name w:val="DNVGL-Revision heading row Char"/>
    <w:basedOn w:val="231"/>
    <w:link w:val="275"/>
    <w:qFormat/>
    <w:uiPriority w:val="99"/>
    <w:rPr>
      <w:rFonts w:ascii="Verdana" w:hAnsi="Verdana" w:cs="Verdana"/>
      <w:sz w:val="14"/>
      <w:szCs w:val="18"/>
      <w:lang w:val="en-GB"/>
    </w:rPr>
  </w:style>
  <w:style w:type="paragraph" w:customStyle="1" w:styleId="277">
    <w:name w:val="DNVGL-Signature"/>
    <w:basedOn w:val="1"/>
    <w:link w:val="278"/>
    <w:qFormat/>
    <w:uiPriority w:val="99"/>
    <w:pPr>
      <w:keepLines/>
      <w:contextualSpacing/>
    </w:pPr>
  </w:style>
  <w:style w:type="character" w:customStyle="1" w:styleId="278">
    <w:name w:val="DNVGL-Signature Char"/>
    <w:basedOn w:val="231"/>
    <w:link w:val="277"/>
    <w:qFormat/>
    <w:uiPriority w:val="99"/>
    <w:rPr>
      <w:rFonts w:ascii="Verdana" w:hAnsi="Verdana" w:cs="Verdana"/>
      <w:sz w:val="18"/>
      <w:szCs w:val="18"/>
      <w:lang w:val="en-GB"/>
    </w:rPr>
  </w:style>
  <w:style w:type="paragraph" w:customStyle="1" w:styleId="279">
    <w:name w:val="DNVGL-Signature (small)"/>
    <w:basedOn w:val="277"/>
    <w:link w:val="280"/>
    <w:qFormat/>
    <w:uiPriority w:val="99"/>
    <w:rPr>
      <w:sz w:val="14"/>
    </w:rPr>
  </w:style>
  <w:style w:type="character" w:customStyle="1" w:styleId="280">
    <w:name w:val="DNVGL-Signature (small) Char"/>
    <w:basedOn w:val="231"/>
    <w:link w:val="279"/>
    <w:qFormat/>
    <w:uiPriority w:val="99"/>
    <w:rPr>
      <w:rFonts w:ascii="Verdana" w:hAnsi="Verdana" w:cs="Verdana"/>
      <w:sz w:val="14"/>
      <w:szCs w:val="18"/>
      <w:lang w:val="en-GB"/>
    </w:rPr>
  </w:style>
  <w:style w:type="paragraph" w:customStyle="1" w:styleId="281">
    <w:name w:val="DNVGL-Closing"/>
    <w:basedOn w:val="1"/>
    <w:next w:val="277"/>
    <w:link w:val="282"/>
    <w:qFormat/>
    <w:uiPriority w:val="99"/>
    <w:pPr>
      <w:keepNext/>
      <w:keepLines/>
      <w:spacing w:before="480" w:after="720" w:line="280" w:lineRule="atLeast"/>
      <w:contextualSpacing/>
    </w:pPr>
  </w:style>
  <w:style w:type="character" w:customStyle="1" w:styleId="282">
    <w:name w:val="DNVGL-Closing Char"/>
    <w:basedOn w:val="231"/>
    <w:link w:val="281"/>
    <w:qFormat/>
    <w:uiPriority w:val="99"/>
    <w:rPr>
      <w:rFonts w:ascii="Verdana" w:hAnsi="Verdana" w:cs="Verdana"/>
      <w:sz w:val="18"/>
      <w:szCs w:val="18"/>
      <w:lang w:val="en-GB"/>
    </w:rPr>
  </w:style>
  <w:style w:type="paragraph" w:customStyle="1" w:styleId="283">
    <w:name w:val="CMCHeading"/>
    <w:basedOn w:val="1"/>
    <w:next w:val="1"/>
    <w:link w:val="284"/>
    <w:qFormat/>
    <w:uiPriority w:val="99"/>
    <w:rPr>
      <w:b/>
      <w:sz w:val="22"/>
    </w:rPr>
  </w:style>
  <w:style w:type="character" w:customStyle="1" w:styleId="284">
    <w:name w:val="CMCHeading Char"/>
    <w:basedOn w:val="231"/>
    <w:link w:val="283"/>
    <w:qFormat/>
    <w:uiPriority w:val="99"/>
    <w:rPr>
      <w:rFonts w:ascii="Verdana" w:hAnsi="Verdana" w:cs="Verdana"/>
      <w:b/>
      <w:szCs w:val="18"/>
      <w:lang w:val="en-GB"/>
    </w:rPr>
  </w:style>
  <w:style w:type="paragraph" w:customStyle="1" w:styleId="285">
    <w:name w:val="CMCConfidential"/>
    <w:basedOn w:val="1"/>
    <w:link w:val="286"/>
    <w:qFormat/>
    <w:uiPriority w:val="99"/>
    <w:rPr>
      <w:color w:val="FF0000"/>
    </w:rPr>
  </w:style>
  <w:style w:type="character" w:customStyle="1" w:styleId="286">
    <w:name w:val="CMCConfidential Char"/>
    <w:basedOn w:val="231"/>
    <w:link w:val="285"/>
    <w:qFormat/>
    <w:uiPriority w:val="99"/>
    <w:rPr>
      <w:rFonts w:ascii="Verdana" w:hAnsi="Verdana" w:cs="Verdana"/>
      <w:color w:val="FF0000"/>
      <w:sz w:val="18"/>
      <w:szCs w:val="18"/>
      <w:lang w:val="en-GB"/>
    </w:rPr>
  </w:style>
  <w:style w:type="paragraph" w:customStyle="1" w:styleId="287">
    <w:name w:val="CMCConfidentialText"/>
    <w:basedOn w:val="285"/>
    <w:link w:val="288"/>
    <w:qFormat/>
    <w:uiPriority w:val="99"/>
  </w:style>
  <w:style w:type="character" w:customStyle="1" w:styleId="288">
    <w:name w:val="CMCConfidentialText Char"/>
    <w:basedOn w:val="231"/>
    <w:link w:val="287"/>
    <w:qFormat/>
    <w:uiPriority w:val="0"/>
    <w:rPr>
      <w:rFonts w:ascii="Verdana" w:hAnsi="Verdana" w:cs="Verdana"/>
      <w:color w:val="FF0000"/>
      <w:sz w:val="18"/>
      <w:szCs w:val="18"/>
      <w:lang w:val="en-GB"/>
    </w:rPr>
  </w:style>
  <w:style w:type="paragraph" w:customStyle="1" w:styleId="289">
    <w:name w:val="DNVGL-App Listing"/>
    <w:basedOn w:val="1"/>
    <w:link w:val="290"/>
    <w:qFormat/>
    <w:uiPriority w:val="99"/>
    <w:pPr>
      <w:keepLines/>
      <w:numPr>
        <w:ilvl w:val="0"/>
        <w:numId w:val="12"/>
      </w:numPr>
    </w:pPr>
    <w:rPr>
      <w:color w:val="009FDA"/>
    </w:rPr>
  </w:style>
  <w:style w:type="character" w:customStyle="1" w:styleId="290">
    <w:name w:val="DNVGL-App Listing Char"/>
    <w:basedOn w:val="231"/>
    <w:link w:val="289"/>
    <w:qFormat/>
    <w:uiPriority w:val="99"/>
    <w:rPr>
      <w:rFonts w:ascii="Verdana" w:hAnsi="Verdana" w:cs="Verdana"/>
      <w:color w:val="009FDA"/>
      <w:sz w:val="18"/>
      <w:szCs w:val="18"/>
      <w:lang w:val="en-GB"/>
    </w:rPr>
  </w:style>
  <w:style w:type="paragraph" w:customStyle="1" w:styleId="291">
    <w:name w:val="DNVGL-App Text"/>
    <w:basedOn w:val="1"/>
    <w:next w:val="4"/>
    <w:link w:val="292"/>
    <w:qFormat/>
    <w:uiPriority w:val="99"/>
    <w:pPr>
      <w:spacing w:after="120"/>
    </w:pPr>
    <w:rPr>
      <w:b/>
      <w:color w:val="009FDA"/>
      <w:sz w:val="26"/>
    </w:rPr>
  </w:style>
  <w:style w:type="character" w:customStyle="1" w:styleId="292">
    <w:name w:val="DNVGL-App Text Char"/>
    <w:basedOn w:val="231"/>
    <w:link w:val="291"/>
    <w:qFormat/>
    <w:uiPriority w:val="99"/>
    <w:rPr>
      <w:rFonts w:ascii="Verdana" w:hAnsi="Verdana" w:cs="Verdana"/>
      <w:b/>
      <w:color w:val="009FDA"/>
      <w:sz w:val="26"/>
      <w:szCs w:val="18"/>
      <w:lang w:val="en-GB"/>
    </w:rPr>
  </w:style>
  <w:style w:type="paragraph" w:customStyle="1" w:styleId="293">
    <w:name w:val="DNVGL-Appendix"/>
    <w:basedOn w:val="1"/>
    <w:next w:val="4"/>
    <w:link w:val="294"/>
    <w:qFormat/>
    <w:uiPriority w:val="99"/>
    <w:pPr>
      <w:pBdr>
        <w:bottom w:val="single" w:color="009FDA" w:sz="6" w:space="0"/>
      </w:pBdr>
    </w:pPr>
    <w:rPr>
      <w:b/>
      <w:caps/>
      <w:color w:val="009FDA"/>
      <w:sz w:val="26"/>
    </w:rPr>
  </w:style>
  <w:style w:type="character" w:customStyle="1" w:styleId="294">
    <w:name w:val="DNVGL-Appendix Char"/>
    <w:basedOn w:val="231"/>
    <w:link w:val="293"/>
    <w:qFormat/>
    <w:uiPriority w:val="99"/>
    <w:rPr>
      <w:rFonts w:ascii="Verdana" w:hAnsi="Verdana" w:cs="Verdana"/>
      <w:b/>
      <w:caps/>
      <w:color w:val="009FDA"/>
      <w:sz w:val="26"/>
      <w:szCs w:val="18"/>
      <w:lang w:val="en-GB"/>
    </w:rPr>
  </w:style>
  <w:style w:type="paragraph" w:customStyle="1" w:styleId="295">
    <w:name w:val="DNVGL-Backcover Title"/>
    <w:basedOn w:val="1"/>
    <w:next w:val="4"/>
    <w:link w:val="296"/>
    <w:qFormat/>
    <w:uiPriority w:val="99"/>
    <w:rPr>
      <w:b/>
      <w:color w:val="009FDA"/>
      <w:sz w:val="26"/>
    </w:rPr>
  </w:style>
  <w:style w:type="character" w:customStyle="1" w:styleId="296">
    <w:name w:val="DNVGL-Backcover Title Char"/>
    <w:basedOn w:val="231"/>
    <w:link w:val="295"/>
    <w:qFormat/>
    <w:uiPriority w:val="99"/>
    <w:rPr>
      <w:rFonts w:ascii="Verdana" w:hAnsi="Verdana" w:cs="Verdana"/>
      <w:b/>
      <w:color w:val="009FDA"/>
      <w:sz w:val="26"/>
      <w:szCs w:val="18"/>
      <w:lang w:val="en-GB"/>
    </w:rPr>
  </w:style>
  <w:style w:type="paragraph" w:customStyle="1" w:styleId="297">
    <w:name w:val="Body text highlight"/>
    <w:basedOn w:val="4"/>
    <w:link w:val="298"/>
    <w:qFormat/>
    <w:uiPriority w:val="99"/>
    <w:pPr>
      <w:shd w:val="clear" w:color="auto" w:fill="FFFF99"/>
    </w:pPr>
    <w:rPr>
      <w:color w:val="009FDA"/>
    </w:rPr>
  </w:style>
  <w:style w:type="character" w:customStyle="1" w:styleId="298">
    <w:name w:val="Body text highlight Char"/>
    <w:basedOn w:val="231"/>
    <w:link w:val="297"/>
    <w:qFormat/>
    <w:uiPriority w:val="99"/>
    <w:rPr>
      <w:rFonts w:ascii="Verdana" w:hAnsi="Verdana" w:cs="Verdana"/>
      <w:color w:val="009FDA"/>
      <w:sz w:val="18"/>
      <w:szCs w:val="18"/>
      <w:shd w:val="clear" w:color="auto" w:fill="FFFF99"/>
      <w:lang w:val="en-GB"/>
    </w:rPr>
  </w:style>
  <w:style w:type="paragraph" w:customStyle="1" w:styleId="299">
    <w:name w:val="DNVGL-capEquation"/>
    <w:basedOn w:val="1"/>
    <w:next w:val="4"/>
    <w:link w:val="300"/>
    <w:qFormat/>
    <w:uiPriority w:val="99"/>
    <w:pPr>
      <w:keepLines/>
      <w:spacing w:before="120" w:after="120"/>
      <w:ind w:left="142" w:right="113" w:hanging="142"/>
    </w:pPr>
    <w:rPr>
      <w:b/>
    </w:rPr>
  </w:style>
  <w:style w:type="character" w:customStyle="1" w:styleId="300">
    <w:name w:val="DNVGL-capEquation Char"/>
    <w:basedOn w:val="231"/>
    <w:link w:val="299"/>
    <w:qFormat/>
    <w:uiPriority w:val="99"/>
    <w:rPr>
      <w:rFonts w:ascii="Verdana" w:hAnsi="Verdana" w:cs="Verdana"/>
      <w:b/>
      <w:sz w:val="18"/>
      <w:szCs w:val="18"/>
      <w:lang w:val="en-GB"/>
    </w:rPr>
  </w:style>
  <w:style w:type="paragraph" w:customStyle="1" w:styleId="301">
    <w:name w:val="DNVGL-capFigure"/>
    <w:basedOn w:val="1"/>
    <w:next w:val="4"/>
    <w:link w:val="302"/>
    <w:qFormat/>
    <w:uiPriority w:val="99"/>
    <w:pPr>
      <w:keepNext/>
    </w:pPr>
    <w:rPr>
      <w:b/>
    </w:rPr>
  </w:style>
  <w:style w:type="character" w:customStyle="1" w:styleId="302">
    <w:name w:val="DNVGL-capFigure Char"/>
    <w:basedOn w:val="231"/>
    <w:link w:val="301"/>
    <w:qFormat/>
    <w:uiPriority w:val="99"/>
    <w:rPr>
      <w:rFonts w:ascii="Verdana" w:hAnsi="Verdana" w:cs="Verdana"/>
      <w:b/>
      <w:sz w:val="18"/>
      <w:szCs w:val="18"/>
      <w:lang w:val="en-GB"/>
    </w:rPr>
  </w:style>
  <w:style w:type="paragraph" w:customStyle="1" w:styleId="303">
    <w:name w:val="DNVGL-capTable"/>
    <w:basedOn w:val="1"/>
    <w:next w:val="4"/>
    <w:link w:val="304"/>
    <w:qFormat/>
    <w:uiPriority w:val="99"/>
    <w:pPr>
      <w:keepNext/>
      <w:spacing w:before="100" w:after="60" w:line="280" w:lineRule="atLeast"/>
    </w:pPr>
    <w:rPr>
      <w:b/>
    </w:rPr>
  </w:style>
  <w:style w:type="character" w:customStyle="1" w:styleId="304">
    <w:name w:val="DNVGL-capTable Char"/>
    <w:basedOn w:val="231"/>
    <w:link w:val="303"/>
    <w:qFormat/>
    <w:uiPriority w:val="99"/>
    <w:rPr>
      <w:rFonts w:ascii="Verdana" w:hAnsi="Verdana" w:cs="Verdana"/>
      <w:b/>
      <w:sz w:val="18"/>
      <w:szCs w:val="18"/>
      <w:lang w:val="en-GB"/>
    </w:rPr>
  </w:style>
  <w:style w:type="paragraph" w:customStyle="1" w:styleId="305">
    <w:name w:val="DNVGL-FigureComment"/>
    <w:basedOn w:val="1"/>
    <w:link w:val="306"/>
    <w:qFormat/>
    <w:uiPriority w:val="99"/>
    <w:pPr>
      <w:keepLines/>
      <w:spacing w:after="180"/>
      <w:ind w:left="142" w:hanging="142"/>
      <w:contextualSpacing/>
    </w:pPr>
    <w:rPr>
      <w:sz w:val="13"/>
    </w:rPr>
  </w:style>
  <w:style w:type="character" w:customStyle="1" w:styleId="306">
    <w:name w:val="DNVGL-FigureComment Char"/>
    <w:basedOn w:val="231"/>
    <w:link w:val="305"/>
    <w:qFormat/>
    <w:uiPriority w:val="99"/>
    <w:rPr>
      <w:rFonts w:ascii="Verdana" w:hAnsi="Verdana" w:cs="Verdana"/>
      <w:sz w:val="13"/>
      <w:szCs w:val="18"/>
      <w:lang w:val="en-GB"/>
    </w:rPr>
  </w:style>
  <w:style w:type="paragraph" w:customStyle="1" w:styleId="307">
    <w:name w:val="DNVGL-TableComment"/>
    <w:basedOn w:val="1"/>
    <w:link w:val="308"/>
    <w:qFormat/>
    <w:uiPriority w:val="99"/>
    <w:pPr>
      <w:keepLines/>
      <w:spacing w:after="180"/>
      <w:ind w:left="142" w:hanging="142"/>
      <w:contextualSpacing/>
    </w:pPr>
    <w:rPr>
      <w:sz w:val="13"/>
    </w:rPr>
  </w:style>
  <w:style w:type="character" w:customStyle="1" w:styleId="308">
    <w:name w:val="DNVGL-TableComment Char"/>
    <w:basedOn w:val="231"/>
    <w:link w:val="307"/>
    <w:qFormat/>
    <w:uiPriority w:val="99"/>
    <w:rPr>
      <w:rFonts w:ascii="Verdana" w:hAnsi="Verdana" w:cs="Verdana"/>
      <w:sz w:val="13"/>
      <w:szCs w:val="18"/>
      <w:lang w:val="en-GB"/>
    </w:rPr>
  </w:style>
  <w:style w:type="paragraph" w:customStyle="1" w:styleId="309">
    <w:name w:val="DNVGL-TableText"/>
    <w:basedOn w:val="1"/>
    <w:link w:val="310"/>
    <w:qFormat/>
    <w:uiPriority w:val="99"/>
    <w:pPr>
      <w:keepNext/>
      <w:keepLines/>
      <w:spacing w:before="20" w:after="20"/>
    </w:pPr>
    <w:rPr>
      <w:sz w:val="16"/>
    </w:rPr>
  </w:style>
  <w:style w:type="character" w:customStyle="1" w:styleId="310">
    <w:name w:val="DNVGL-TableText Char"/>
    <w:basedOn w:val="231"/>
    <w:link w:val="309"/>
    <w:qFormat/>
    <w:uiPriority w:val="99"/>
    <w:rPr>
      <w:rFonts w:ascii="Verdana" w:hAnsi="Verdana" w:cs="Verdana"/>
      <w:sz w:val="16"/>
      <w:szCs w:val="18"/>
      <w:lang w:val="en-GB"/>
    </w:rPr>
  </w:style>
  <w:style w:type="paragraph" w:customStyle="1" w:styleId="311">
    <w:name w:val="DNVGL-TableHeadingText"/>
    <w:basedOn w:val="309"/>
    <w:link w:val="312"/>
    <w:qFormat/>
    <w:uiPriority w:val="99"/>
    <w:rPr>
      <w:b/>
    </w:rPr>
  </w:style>
  <w:style w:type="character" w:customStyle="1" w:styleId="312">
    <w:name w:val="DNVGL-TableHeadingText Char"/>
    <w:basedOn w:val="231"/>
    <w:link w:val="311"/>
    <w:qFormat/>
    <w:uiPriority w:val="99"/>
    <w:rPr>
      <w:rFonts w:ascii="Verdana" w:hAnsi="Verdana" w:cs="Verdana"/>
      <w:b/>
      <w:sz w:val="16"/>
      <w:szCs w:val="18"/>
      <w:lang w:val="en-GB"/>
    </w:rPr>
  </w:style>
  <w:style w:type="paragraph" w:customStyle="1" w:styleId="313">
    <w:name w:val="DNVGL-TOC Heading"/>
    <w:basedOn w:val="1"/>
    <w:next w:val="1"/>
    <w:link w:val="314"/>
    <w:qFormat/>
    <w:uiPriority w:val="99"/>
    <w:pPr>
      <w:keepNext/>
      <w:pageBreakBefore/>
      <w:spacing w:before="180"/>
      <w:outlineLvl w:val="0"/>
    </w:pPr>
    <w:rPr>
      <w:sz w:val="26"/>
    </w:rPr>
  </w:style>
  <w:style w:type="character" w:customStyle="1" w:styleId="314">
    <w:name w:val="DNVGL-TOC Heading Char"/>
    <w:basedOn w:val="231"/>
    <w:link w:val="313"/>
    <w:qFormat/>
    <w:uiPriority w:val="99"/>
    <w:rPr>
      <w:rFonts w:ascii="Verdana" w:hAnsi="Verdana" w:cs="Verdana"/>
      <w:sz w:val="26"/>
      <w:szCs w:val="18"/>
      <w:lang w:val="en-GB"/>
    </w:rPr>
  </w:style>
  <w:style w:type="paragraph" w:customStyle="1" w:styleId="315">
    <w:name w:val="DNVGL-Cover-ProjectName"/>
    <w:basedOn w:val="1"/>
    <w:link w:val="316"/>
    <w:qFormat/>
    <w:uiPriority w:val="99"/>
    <w:pPr>
      <w:keepNext/>
      <w:keepLines/>
      <w:contextualSpacing/>
    </w:pPr>
    <w:rPr>
      <w:b/>
      <w:caps/>
      <w:color w:val="565655"/>
      <w:sz w:val="26"/>
    </w:rPr>
  </w:style>
  <w:style w:type="character" w:customStyle="1" w:styleId="316">
    <w:name w:val="DNVGL-Cover-ProjectName Char"/>
    <w:basedOn w:val="231"/>
    <w:link w:val="315"/>
    <w:qFormat/>
    <w:uiPriority w:val="99"/>
    <w:rPr>
      <w:rFonts w:ascii="Verdana" w:hAnsi="Verdana" w:cs="Verdana"/>
      <w:b/>
      <w:caps/>
      <w:color w:val="565655"/>
      <w:sz w:val="26"/>
      <w:szCs w:val="18"/>
      <w:lang w:val="en-GB"/>
    </w:rPr>
  </w:style>
  <w:style w:type="paragraph" w:customStyle="1" w:styleId="317">
    <w:name w:val="DNVGL-Cover-ReportTitle"/>
    <w:basedOn w:val="1"/>
    <w:link w:val="318"/>
    <w:qFormat/>
    <w:uiPriority w:val="99"/>
    <w:pPr>
      <w:keepNext/>
      <w:keepLines/>
      <w:spacing w:after="240"/>
      <w:contextualSpacing/>
    </w:pPr>
    <w:rPr>
      <w:b/>
      <w:color w:val="00B1EC"/>
      <w:sz w:val="56"/>
    </w:rPr>
  </w:style>
  <w:style w:type="character" w:customStyle="1" w:styleId="318">
    <w:name w:val="DNVGL-Cover-ReportTitle Char"/>
    <w:basedOn w:val="231"/>
    <w:link w:val="317"/>
    <w:qFormat/>
    <w:uiPriority w:val="99"/>
    <w:rPr>
      <w:rFonts w:ascii="Verdana" w:hAnsi="Verdana" w:cs="Verdana"/>
      <w:b/>
      <w:color w:val="00B1EC"/>
      <w:sz w:val="56"/>
      <w:szCs w:val="18"/>
      <w:lang w:val="en-GB"/>
    </w:rPr>
  </w:style>
  <w:style w:type="paragraph" w:customStyle="1" w:styleId="319">
    <w:name w:val="DNVGL-Cover-Company"/>
    <w:basedOn w:val="1"/>
    <w:link w:val="320"/>
    <w:qFormat/>
    <w:uiPriority w:val="99"/>
    <w:pPr>
      <w:keepNext/>
      <w:keepLines/>
      <w:contextualSpacing/>
    </w:pPr>
    <w:rPr>
      <w:b/>
      <w:color w:val="565655"/>
      <w:sz w:val="28"/>
    </w:rPr>
  </w:style>
  <w:style w:type="character" w:customStyle="1" w:styleId="320">
    <w:name w:val="DNVGL-Cover-Company Char"/>
    <w:basedOn w:val="231"/>
    <w:link w:val="319"/>
    <w:qFormat/>
    <w:uiPriority w:val="99"/>
    <w:rPr>
      <w:rFonts w:ascii="Verdana" w:hAnsi="Verdana" w:cs="Verdana"/>
      <w:b/>
      <w:color w:val="565655"/>
      <w:sz w:val="28"/>
      <w:szCs w:val="18"/>
      <w:lang w:val="en-GB"/>
    </w:rPr>
  </w:style>
  <w:style w:type="character" w:customStyle="1" w:styleId="321">
    <w:name w:val="批注框文本 字符"/>
    <w:basedOn w:val="231"/>
    <w:link w:val="56"/>
    <w:semiHidden/>
    <w:qFormat/>
    <w:uiPriority w:val="99"/>
    <w:rPr>
      <w:rFonts w:ascii="Tahoma" w:hAnsi="Tahoma" w:cs="Tahoma"/>
      <w:sz w:val="16"/>
      <w:szCs w:val="16"/>
      <w:lang w:val="en-GB"/>
    </w:rPr>
  </w:style>
  <w:style w:type="paragraph" w:customStyle="1" w:styleId="322">
    <w:name w:val="Bibliography"/>
    <w:basedOn w:val="1"/>
    <w:next w:val="1"/>
    <w:semiHidden/>
    <w:unhideWhenUsed/>
    <w:qFormat/>
    <w:uiPriority w:val="99"/>
  </w:style>
  <w:style w:type="character" w:customStyle="1" w:styleId="323">
    <w:name w:val="正文文本 2 字符"/>
    <w:basedOn w:val="231"/>
    <w:link w:val="76"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24">
    <w:name w:val="正文文本 3 字符"/>
    <w:basedOn w:val="231"/>
    <w:link w:val="33"/>
    <w:semiHidden/>
    <w:qFormat/>
    <w:uiPriority w:val="99"/>
    <w:rPr>
      <w:rFonts w:ascii="Verdana" w:hAnsi="Verdana" w:cs="Verdana"/>
      <w:sz w:val="16"/>
      <w:szCs w:val="16"/>
      <w:lang w:val="en-GB"/>
    </w:rPr>
  </w:style>
  <w:style w:type="character" w:customStyle="1" w:styleId="325">
    <w:name w:val="正文文本首行缩进 字符"/>
    <w:basedOn w:val="253"/>
    <w:link w:val="86"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26">
    <w:name w:val="正文文本缩进 字符"/>
    <w:basedOn w:val="231"/>
    <w:link w:val="36"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27">
    <w:name w:val="正文文本首行缩进 2 字符"/>
    <w:basedOn w:val="326"/>
    <w:link w:val="87"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28">
    <w:name w:val="正文文本缩进 2 字符"/>
    <w:basedOn w:val="231"/>
    <w:link w:val="53"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29">
    <w:name w:val="正文文本缩进 3 字符"/>
    <w:basedOn w:val="231"/>
    <w:link w:val="71"/>
    <w:semiHidden/>
    <w:qFormat/>
    <w:uiPriority w:val="99"/>
    <w:rPr>
      <w:rFonts w:ascii="Verdana" w:hAnsi="Verdana" w:cs="Verdana"/>
      <w:sz w:val="16"/>
      <w:szCs w:val="16"/>
      <w:lang w:val="en-GB"/>
    </w:rPr>
  </w:style>
  <w:style w:type="character" w:customStyle="1" w:styleId="330">
    <w:name w:val="Book Title"/>
    <w:basedOn w:val="231"/>
    <w:semiHidden/>
    <w:unhideWhenUsed/>
    <w:qFormat/>
    <w:uiPriority w:val="99"/>
    <w:rPr>
      <w:b/>
      <w:bCs/>
      <w:smallCaps/>
      <w:spacing w:val="5"/>
    </w:rPr>
  </w:style>
  <w:style w:type="character" w:customStyle="1" w:styleId="331">
    <w:name w:val="结束语 字符"/>
    <w:basedOn w:val="231"/>
    <w:link w:val="34"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32">
    <w:name w:val="批注文字 字符"/>
    <w:basedOn w:val="231"/>
    <w:link w:val="30"/>
    <w:semiHidden/>
    <w:qFormat/>
    <w:uiPriority w:val="99"/>
    <w:rPr>
      <w:rFonts w:ascii="Verdana" w:hAnsi="Verdana" w:cs="Verdana"/>
      <w:sz w:val="20"/>
      <w:szCs w:val="20"/>
      <w:lang w:val="en-GB"/>
    </w:rPr>
  </w:style>
  <w:style w:type="character" w:customStyle="1" w:styleId="333">
    <w:name w:val="批注主题 字符"/>
    <w:basedOn w:val="332"/>
    <w:link w:val="85"/>
    <w:semiHidden/>
    <w:qFormat/>
    <w:uiPriority w:val="99"/>
    <w:rPr>
      <w:rFonts w:ascii="Verdana" w:hAnsi="Verdana" w:cs="Verdana"/>
      <w:b/>
      <w:bCs/>
      <w:sz w:val="20"/>
      <w:szCs w:val="20"/>
      <w:lang w:val="en-GB"/>
    </w:rPr>
  </w:style>
  <w:style w:type="character" w:customStyle="1" w:styleId="334">
    <w:name w:val="日期 字符"/>
    <w:basedOn w:val="231"/>
    <w:link w:val="52"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35">
    <w:name w:val="文档结构图 字符"/>
    <w:basedOn w:val="231"/>
    <w:link w:val="28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36">
    <w:name w:val="电子邮件签名 字符"/>
    <w:basedOn w:val="231"/>
    <w:link w:val="21"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37">
    <w:name w:val="尾注文本 字符"/>
    <w:basedOn w:val="231"/>
    <w:link w:val="54"/>
    <w:semiHidden/>
    <w:qFormat/>
    <w:uiPriority w:val="99"/>
    <w:rPr>
      <w:rFonts w:ascii="Verdana" w:hAnsi="Verdana" w:cs="Verdana"/>
      <w:sz w:val="20"/>
      <w:szCs w:val="20"/>
      <w:lang w:val="en-GB"/>
    </w:rPr>
  </w:style>
  <w:style w:type="character" w:customStyle="1" w:styleId="338">
    <w:name w:val="HTML 地址 字符"/>
    <w:basedOn w:val="231"/>
    <w:link w:val="42"/>
    <w:semiHidden/>
    <w:qFormat/>
    <w:uiPriority w:val="99"/>
    <w:rPr>
      <w:rFonts w:ascii="Verdana" w:hAnsi="Verdana" w:cs="Verdana"/>
      <w:i/>
      <w:iCs/>
      <w:sz w:val="18"/>
      <w:szCs w:val="18"/>
      <w:lang w:val="en-GB"/>
    </w:rPr>
  </w:style>
  <w:style w:type="character" w:customStyle="1" w:styleId="339">
    <w:name w:val="HTML 预设格式 字符"/>
    <w:basedOn w:val="231"/>
    <w:link w:val="80"/>
    <w:semiHidden/>
    <w:qFormat/>
    <w:uiPriority w:val="99"/>
    <w:rPr>
      <w:rFonts w:ascii="Consolas" w:hAnsi="Consolas" w:cs="Verdana"/>
      <w:sz w:val="20"/>
      <w:szCs w:val="20"/>
      <w:lang w:val="en-GB"/>
    </w:rPr>
  </w:style>
  <w:style w:type="character" w:customStyle="1" w:styleId="340">
    <w:name w:val="Intense Emphasis"/>
    <w:basedOn w:val="231"/>
    <w:semiHidden/>
    <w:unhideWhenUsed/>
    <w:qFormat/>
    <w:uiPriority w:val="99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341">
    <w:name w:val="Intense Quote"/>
    <w:basedOn w:val="1"/>
    <w:next w:val="1"/>
    <w:link w:val="342"/>
    <w:semiHidden/>
    <w:unhideWhenUsed/>
    <w:qFormat/>
    <w:uiPriority w:val="99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42">
    <w:name w:val="明显引用 字符"/>
    <w:basedOn w:val="231"/>
    <w:link w:val="341"/>
    <w:qFormat/>
    <w:uiPriority w:val="30"/>
    <w:rPr>
      <w:rFonts w:ascii="Verdana" w:hAnsi="Verdana" w:cs="Verdana"/>
      <w:b/>
      <w:bCs/>
      <w:i/>
      <w:iCs/>
      <w:color w:val="4F81BD" w:themeColor="accent1"/>
      <w:sz w:val="18"/>
      <w:szCs w:val="18"/>
      <w:lang w:val="en-GB"/>
      <w14:textFill>
        <w14:solidFill>
          <w14:schemeClr w14:val="accent1"/>
        </w14:solidFill>
      </w14:textFill>
    </w:rPr>
  </w:style>
  <w:style w:type="character" w:customStyle="1" w:styleId="343">
    <w:name w:val="Intense Reference"/>
    <w:basedOn w:val="231"/>
    <w:semiHidden/>
    <w:unhideWhenUsed/>
    <w:qFormat/>
    <w:uiPriority w:val="99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paragraph" w:styleId="344">
    <w:name w:val="List Paragraph"/>
    <w:basedOn w:val="1"/>
    <w:unhideWhenUsed/>
    <w:qFormat/>
    <w:uiPriority w:val="99"/>
    <w:pPr>
      <w:ind w:left="720"/>
      <w:contextualSpacing/>
    </w:pPr>
  </w:style>
  <w:style w:type="character" w:customStyle="1" w:styleId="345">
    <w:name w:val="宏文本 字符"/>
    <w:basedOn w:val="231"/>
    <w:link w:val="2"/>
    <w:semiHidden/>
    <w:qFormat/>
    <w:uiPriority w:val="99"/>
    <w:rPr>
      <w:rFonts w:ascii="Consolas" w:hAnsi="Consolas" w:cs="Verdana"/>
      <w:sz w:val="20"/>
      <w:szCs w:val="20"/>
      <w:lang w:val="en-GB"/>
    </w:rPr>
  </w:style>
  <w:style w:type="character" w:customStyle="1" w:styleId="346">
    <w:name w:val="信息标题 字符"/>
    <w:basedOn w:val="231"/>
    <w:link w:val="79"/>
    <w:semiHidden/>
    <w:qFormat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  <w:lang w:val="en-GB"/>
    </w:rPr>
  </w:style>
  <w:style w:type="paragraph" w:styleId="347">
    <w:name w:val="No Spacing"/>
    <w:semiHidden/>
    <w:unhideWhenUsed/>
    <w:qFormat/>
    <w:uiPriority w:val="99"/>
    <w:pPr>
      <w:spacing w:after="0" w:line="240" w:lineRule="auto"/>
    </w:pPr>
    <w:rPr>
      <w:rFonts w:ascii="Verdana" w:hAnsi="Verdana" w:cs="Verdana" w:eastAsiaTheme="minorEastAsia"/>
      <w:sz w:val="18"/>
      <w:szCs w:val="18"/>
      <w:lang w:val="en-GB" w:eastAsia="zh-CN" w:bidi="ar-SA"/>
    </w:rPr>
  </w:style>
  <w:style w:type="character" w:customStyle="1" w:styleId="348">
    <w:name w:val="注释标题 字符"/>
    <w:basedOn w:val="231"/>
    <w:link w:val="18"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49">
    <w:name w:val="纯文本 字符"/>
    <w:basedOn w:val="231"/>
    <w:link w:val="46"/>
    <w:semiHidden/>
    <w:qFormat/>
    <w:uiPriority w:val="99"/>
    <w:rPr>
      <w:rFonts w:ascii="Consolas" w:hAnsi="Consolas" w:cs="Verdana"/>
      <w:sz w:val="21"/>
      <w:szCs w:val="21"/>
      <w:lang w:val="en-GB"/>
    </w:rPr>
  </w:style>
  <w:style w:type="paragraph" w:styleId="350">
    <w:name w:val="Quote"/>
    <w:basedOn w:val="1"/>
    <w:next w:val="1"/>
    <w:link w:val="351"/>
    <w:semiHidden/>
    <w:unhideWhenUsed/>
    <w:qFormat/>
    <w:uiPriority w:val="9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51">
    <w:name w:val="引用 字符"/>
    <w:basedOn w:val="231"/>
    <w:link w:val="350"/>
    <w:qFormat/>
    <w:uiPriority w:val="29"/>
    <w:rPr>
      <w:rFonts w:ascii="Verdana" w:hAnsi="Verdana" w:cs="Verdana"/>
      <w:i/>
      <w:iCs/>
      <w:color w:val="000000" w:themeColor="text1"/>
      <w:sz w:val="18"/>
      <w:szCs w:val="18"/>
      <w:lang w:val="en-GB"/>
      <w14:textFill>
        <w14:solidFill>
          <w14:schemeClr w14:val="tx1"/>
        </w14:solidFill>
      </w14:textFill>
    </w:rPr>
  </w:style>
  <w:style w:type="character" w:customStyle="1" w:styleId="352">
    <w:name w:val="称呼 字符"/>
    <w:basedOn w:val="231"/>
    <w:link w:val="32"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53">
    <w:name w:val="签名 字符"/>
    <w:basedOn w:val="231"/>
    <w:link w:val="60"/>
    <w:semiHidden/>
    <w:qFormat/>
    <w:uiPriority w:val="99"/>
    <w:rPr>
      <w:rFonts w:ascii="Verdana" w:hAnsi="Verdana" w:cs="Verdana"/>
      <w:sz w:val="18"/>
      <w:szCs w:val="18"/>
      <w:lang w:val="en-GB"/>
    </w:rPr>
  </w:style>
  <w:style w:type="character" w:customStyle="1" w:styleId="354">
    <w:name w:val="副标题 字符"/>
    <w:basedOn w:val="231"/>
    <w:link w:val="6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GB"/>
      <w14:textFill>
        <w14:solidFill>
          <w14:schemeClr w14:val="accent1"/>
        </w14:solidFill>
      </w14:textFill>
    </w:rPr>
  </w:style>
  <w:style w:type="character" w:customStyle="1" w:styleId="355">
    <w:name w:val="Subtle Emphasis"/>
    <w:basedOn w:val="231"/>
    <w:semiHidden/>
    <w:unhideWhenUsed/>
    <w:qFormat/>
    <w:uiPriority w:val="9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6">
    <w:name w:val="Subtle Reference"/>
    <w:basedOn w:val="231"/>
    <w:semiHidden/>
    <w:unhideWhenUsed/>
    <w:qFormat/>
    <w:uiPriority w:val="99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357">
    <w:name w:val="标题 字符"/>
    <w:basedOn w:val="231"/>
    <w:link w:val="8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val="en-GB"/>
    </w:rPr>
  </w:style>
  <w:style w:type="paragraph" w:customStyle="1" w:styleId="358">
    <w:name w:val="TOC Heading"/>
    <w:basedOn w:val="3"/>
    <w:next w:val="1"/>
    <w:semiHidden/>
    <w:unhideWhenUsed/>
    <w:qFormat/>
    <w:uiPriority w:val="99"/>
    <w:pPr>
      <w:keepLines/>
      <w:numPr>
        <w:numId w:val="0"/>
      </w:numPr>
      <w:spacing w:before="480"/>
      <w:outlineLvl w:val="9"/>
    </w:pPr>
    <w:rPr>
      <w:rFonts w:asciiTheme="majorHAnsi" w:hAnsiTheme="majorHAnsi" w:eastAsiaTheme="majorEastAsia" w:cstheme="majorBidi"/>
      <w:bCs/>
      <w:caps w:val="0"/>
      <w:color w:val="376092" w:themeColor="accent1" w:themeShade="BF"/>
      <w:sz w:val="28"/>
      <w:szCs w:val="28"/>
    </w:rPr>
  </w:style>
  <w:style w:type="table" w:customStyle="1" w:styleId="359">
    <w:name w:val="Grid Table 1 Light"/>
    <w:basedOn w:val="88"/>
    <w:qFormat/>
    <w:uiPriority w:val="99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0">
    <w:name w:val="Grid Table 1 Light Accent 1"/>
    <w:basedOn w:val="88"/>
    <w:qFormat/>
    <w:uiPriority w:val="99"/>
    <w:pPr>
      <w:spacing w:after="0" w:line="240" w:lineRule="auto"/>
    </w:p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1">
    <w:name w:val="Grid Table 1 Light Accent 2"/>
    <w:basedOn w:val="88"/>
    <w:qFormat/>
    <w:uiPriority w:val="99"/>
    <w:pPr>
      <w:spacing w:after="0" w:line="240" w:lineRule="auto"/>
    </w:pPr>
    <w:tblPr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2">
    <w:name w:val="Grid Table 1 Light Accent 3"/>
    <w:basedOn w:val="88"/>
    <w:qFormat/>
    <w:uiPriority w:val="99"/>
    <w:pPr>
      <w:spacing w:after="0" w:line="240" w:lineRule="auto"/>
    </w:pPr>
    <w:tblPr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3">
    <w:name w:val="Grid Table 1 Light Accent 4"/>
    <w:basedOn w:val="88"/>
    <w:qFormat/>
    <w:uiPriority w:val="99"/>
    <w:pPr>
      <w:spacing w:after="0" w:line="240" w:lineRule="auto"/>
    </w:pPr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4">
    <w:name w:val="Grid Table 1 Light Accent 5"/>
    <w:basedOn w:val="88"/>
    <w:qFormat/>
    <w:uiPriority w:val="99"/>
    <w:pPr>
      <w:spacing w:after="0" w:line="240" w:lineRule="auto"/>
    </w:pPr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5">
    <w:name w:val="Grid Table 1 Light Accent 6"/>
    <w:basedOn w:val="88"/>
    <w:qFormat/>
    <w:uiPriority w:val="99"/>
    <w:pPr>
      <w:spacing w:after="0" w:line="240" w:lineRule="auto"/>
    </w:pPr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6">
    <w:name w:val="Grid Table 2"/>
    <w:basedOn w:val="88"/>
    <w:qFormat/>
    <w:uiPriority w:val="99"/>
    <w:pPr>
      <w:spacing w:after="0" w:line="240" w:lineRule="auto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7">
    <w:name w:val="Grid Table 2 Accent 1"/>
    <w:basedOn w:val="88"/>
    <w:qFormat/>
    <w:uiPriority w:val="99"/>
    <w:pPr>
      <w:spacing w:after="0" w:line="240" w:lineRule="auto"/>
    </w:pPr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68">
    <w:name w:val="Grid Table 2 Accent 2"/>
    <w:basedOn w:val="88"/>
    <w:qFormat/>
    <w:uiPriority w:val="99"/>
    <w:pPr>
      <w:spacing w:after="0" w:line="240" w:lineRule="auto"/>
    </w:pPr>
    <w:tblPr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369">
    <w:name w:val="Grid Table 2 Accent 3"/>
    <w:basedOn w:val="88"/>
    <w:qFormat/>
    <w:uiPriority w:val="99"/>
    <w:pPr>
      <w:spacing w:after="0" w:line="240" w:lineRule="auto"/>
    </w:pPr>
    <w:tblPr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70">
    <w:name w:val="Grid Table 2 Accent 4"/>
    <w:basedOn w:val="88"/>
    <w:qFormat/>
    <w:uiPriority w:val="99"/>
    <w:pPr>
      <w:spacing w:after="0" w:line="240" w:lineRule="auto"/>
    </w:pPr>
    <w:tblPr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371">
    <w:name w:val="Grid Table 2 Accent 5"/>
    <w:basedOn w:val="88"/>
    <w:qFormat/>
    <w:uiPriority w:val="99"/>
    <w:pPr>
      <w:spacing w:after="0" w:line="240" w:lineRule="auto"/>
    </w:pPr>
    <w:tblPr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372">
    <w:name w:val="Grid Table 2 Accent 6"/>
    <w:basedOn w:val="88"/>
    <w:qFormat/>
    <w:uiPriority w:val="99"/>
    <w:pPr>
      <w:spacing w:after="0" w:line="240" w:lineRule="auto"/>
    </w:pPr>
    <w:tblPr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373">
    <w:name w:val="Grid Table 3"/>
    <w:basedOn w:val="88"/>
    <w:qFormat/>
    <w:uiPriority w:val="99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74">
    <w:name w:val="Grid Table 3 Accent 1"/>
    <w:basedOn w:val="88"/>
    <w:qFormat/>
    <w:uiPriority w:val="99"/>
    <w:pPr>
      <w:spacing w:after="0" w:line="240" w:lineRule="auto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375">
    <w:name w:val="Grid Table 3 Accent 2"/>
    <w:basedOn w:val="88"/>
    <w:qFormat/>
    <w:uiPriority w:val="99"/>
    <w:pPr>
      <w:spacing w:after="0" w:line="240" w:lineRule="auto"/>
    </w:p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376">
    <w:name w:val="Grid Table 3 Accent 3"/>
    <w:basedOn w:val="88"/>
    <w:qFormat/>
    <w:uiPriority w:val="99"/>
    <w:pPr>
      <w:spacing w:after="0" w:line="240" w:lineRule="auto"/>
    </w:p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table" w:customStyle="1" w:styleId="377">
    <w:name w:val="Grid Table 3 Accent 4"/>
    <w:basedOn w:val="88"/>
    <w:qFormat/>
    <w:uiPriority w:val="99"/>
    <w:pPr>
      <w:spacing w:after="0" w:line="240" w:lineRule="auto"/>
    </w:p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378">
    <w:name w:val="Grid Table 3 Accent 5"/>
    <w:basedOn w:val="88"/>
    <w:qFormat/>
    <w:uiPriority w:val="9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379">
    <w:name w:val="Grid Table 3 Accent 6"/>
    <w:basedOn w:val="88"/>
    <w:qFormat/>
    <w:uiPriority w:val="99"/>
    <w:pPr>
      <w:spacing w:after="0" w:line="240" w:lineRule="auto"/>
    </w:p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380">
    <w:name w:val="Grid Table 4"/>
    <w:basedOn w:val="88"/>
    <w:qFormat/>
    <w:uiPriority w:val="99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81">
    <w:name w:val="Grid Table 4 Accent 1"/>
    <w:basedOn w:val="88"/>
    <w:qFormat/>
    <w:uiPriority w:val="99"/>
    <w:pPr>
      <w:spacing w:after="0" w:line="240" w:lineRule="auto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82">
    <w:name w:val="Grid Table 4 Accent 2"/>
    <w:basedOn w:val="88"/>
    <w:qFormat/>
    <w:uiPriority w:val="99"/>
    <w:pPr>
      <w:spacing w:after="0" w:line="240" w:lineRule="auto"/>
    </w:p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383">
    <w:name w:val="Grid Table 4 Accent 3"/>
    <w:basedOn w:val="88"/>
    <w:qFormat/>
    <w:uiPriority w:val="99"/>
    <w:pPr>
      <w:spacing w:after="0" w:line="240" w:lineRule="auto"/>
    </w:p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84">
    <w:name w:val="Grid Table 4 Accent 4"/>
    <w:basedOn w:val="88"/>
    <w:qFormat/>
    <w:uiPriority w:val="99"/>
    <w:pPr>
      <w:spacing w:after="0" w:line="240" w:lineRule="auto"/>
    </w:p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385">
    <w:name w:val="Grid Table 4 Accent 5"/>
    <w:basedOn w:val="88"/>
    <w:qFormat/>
    <w:uiPriority w:val="9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386">
    <w:name w:val="Grid Table 4 Accent 6"/>
    <w:basedOn w:val="88"/>
    <w:qFormat/>
    <w:uiPriority w:val="99"/>
    <w:pPr>
      <w:spacing w:after="0" w:line="240" w:lineRule="auto"/>
    </w:p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387">
    <w:name w:val="Grid Table 5 Dark"/>
    <w:basedOn w:val="88"/>
    <w:qFormat/>
    <w:uiPriority w:val="99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88">
    <w:name w:val="Grid Table 5 Dark Accent 1"/>
    <w:basedOn w:val="88"/>
    <w:qFormat/>
    <w:uiPriority w:val="99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table" w:customStyle="1" w:styleId="389">
    <w:name w:val="Grid Table 5 Dark Accent 2"/>
    <w:basedOn w:val="88"/>
    <w:qFormat/>
    <w:uiPriority w:val="99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E5B8B7" w:themeFill="accent2" w:themeFillTint="66"/>
      </w:tcPr>
    </w:tblStylePr>
  </w:style>
  <w:style w:type="table" w:customStyle="1" w:styleId="390">
    <w:name w:val="Grid Table 5 Dark Accent 3"/>
    <w:basedOn w:val="88"/>
    <w:qFormat/>
    <w:uiPriority w:val="99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D6E3BC" w:themeFill="accent3" w:themeFillTint="66"/>
      </w:tcPr>
    </w:tblStylePr>
  </w:style>
  <w:style w:type="table" w:customStyle="1" w:styleId="391">
    <w:name w:val="Grid Table 5 Dark Accent 4"/>
    <w:basedOn w:val="88"/>
    <w:qFormat/>
    <w:uiPriority w:val="99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CCC0D9" w:themeFill="accent4" w:themeFillTint="66"/>
      </w:tcPr>
    </w:tblStylePr>
  </w:style>
  <w:style w:type="table" w:customStyle="1" w:styleId="392">
    <w:name w:val="Grid Table 5 Dark Accent 5"/>
    <w:basedOn w:val="88"/>
    <w:qFormat/>
    <w:uiPriority w:val="99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B6DDE8" w:themeFill="accent5" w:themeFillTint="66"/>
      </w:tcPr>
    </w:tblStylePr>
  </w:style>
  <w:style w:type="table" w:customStyle="1" w:styleId="393">
    <w:name w:val="Grid Table 5 Dark Accent 6"/>
    <w:basedOn w:val="88"/>
    <w:qFormat/>
    <w:uiPriority w:val="99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D4B4" w:themeFill="accent6" w:themeFillTint="66"/>
      </w:tcPr>
    </w:tblStylePr>
  </w:style>
  <w:style w:type="table" w:customStyle="1" w:styleId="394">
    <w:name w:val="Grid Table 6 Colorful"/>
    <w:basedOn w:val="88"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5">
    <w:name w:val="Grid Table 6 Colorful Accent 1"/>
    <w:basedOn w:val="88"/>
    <w:qFormat/>
    <w:uiPriority w:val="99"/>
    <w:pPr>
      <w:spacing w:after="0" w:line="240" w:lineRule="auto"/>
    </w:pPr>
    <w:rPr>
      <w:color w:val="376092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96">
    <w:name w:val="Grid Table 6 Colorful Accent 2"/>
    <w:basedOn w:val="88"/>
    <w:qFormat/>
    <w:uiPriority w:val="99"/>
    <w:pPr>
      <w:spacing w:after="0" w:line="240" w:lineRule="auto"/>
    </w:pPr>
    <w:rPr>
      <w:color w:val="953735" w:themeColor="accent2" w:themeShade="BF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397">
    <w:name w:val="Grid Table 6 Colorful Accent 3"/>
    <w:basedOn w:val="88"/>
    <w:qFormat/>
    <w:uiPriority w:val="99"/>
    <w:pPr>
      <w:spacing w:after="0" w:line="240" w:lineRule="auto"/>
    </w:pPr>
    <w:rPr>
      <w:color w:val="77933C" w:themeColor="accent3" w:themeShade="BF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98">
    <w:name w:val="Grid Table 6 Colorful Accent 4"/>
    <w:basedOn w:val="88"/>
    <w:qFormat/>
    <w:uiPriority w:val="99"/>
    <w:pPr>
      <w:spacing w:after="0" w:line="240" w:lineRule="auto"/>
    </w:pPr>
    <w:rPr>
      <w:color w:val="604A7B" w:themeColor="accent4" w:themeShade="BF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399">
    <w:name w:val="Grid Table 6 Colorful Accent 5"/>
    <w:basedOn w:val="88"/>
    <w:qFormat/>
    <w:uiPriority w:val="99"/>
    <w:pPr>
      <w:spacing w:after="0" w:line="240" w:lineRule="auto"/>
    </w:pPr>
    <w:rPr>
      <w:color w:val="31859C" w:themeColor="accent5" w:themeShade="BF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400">
    <w:name w:val="Grid Table 6 Colorful Accent 6"/>
    <w:basedOn w:val="88"/>
    <w:qFormat/>
    <w:uiPriority w:val="99"/>
    <w:pPr>
      <w:spacing w:after="0" w:line="240" w:lineRule="auto"/>
    </w:pPr>
    <w:rPr>
      <w:color w:val="E46C0A" w:themeColor="accent6" w:themeShade="BF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401">
    <w:name w:val="Grid Table 7 Colorful"/>
    <w:basedOn w:val="88"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02">
    <w:name w:val="Grid Table 7 Colorful Accent 1"/>
    <w:basedOn w:val="88"/>
    <w:qFormat/>
    <w:uiPriority w:val="99"/>
    <w:pPr>
      <w:spacing w:after="0" w:line="240" w:lineRule="auto"/>
    </w:pPr>
    <w:rPr>
      <w:color w:val="376092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403">
    <w:name w:val="Grid Table 7 Colorful Accent 2"/>
    <w:basedOn w:val="88"/>
    <w:qFormat/>
    <w:uiPriority w:val="99"/>
    <w:pPr>
      <w:spacing w:after="0" w:line="240" w:lineRule="auto"/>
    </w:pPr>
    <w:rPr>
      <w:color w:val="953735" w:themeColor="accent2" w:themeShade="BF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404">
    <w:name w:val="Grid Table 7 Colorful Accent 3"/>
    <w:basedOn w:val="88"/>
    <w:qFormat/>
    <w:uiPriority w:val="99"/>
    <w:pPr>
      <w:spacing w:after="0" w:line="240" w:lineRule="auto"/>
    </w:pPr>
    <w:rPr>
      <w:color w:val="77933C" w:themeColor="accent3" w:themeShade="BF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table" w:customStyle="1" w:styleId="405">
    <w:name w:val="Grid Table 7 Colorful Accent 4"/>
    <w:basedOn w:val="88"/>
    <w:qFormat/>
    <w:uiPriority w:val="99"/>
    <w:pPr>
      <w:spacing w:after="0" w:line="240" w:lineRule="auto"/>
    </w:pPr>
    <w:rPr>
      <w:color w:val="604A7B" w:themeColor="accent4" w:themeShade="BF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406">
    <w:name w:val="Grid Table 7 Colorful Accent 5"/>
    <w:basedOn w:val="88"/>
    <w:qFormat/>
    <w:uiPriority w:val="99"/>
    <w:pPr>
      <w:spacing w:after="0" w:line="240" w:lineRule="auto"/>
    </w:pPr>
    <w:rPr>
      <w:color w:val="31859C" w:themeColor="accent5" w:themeShade="BF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407">
    <w:name w:val="Grid Table 7 Colorful Accent 6"/>
    <w:basedOn w:val="88"/>
    <w:qFormat/>
    <w:uiPriority w:val="99"/>
    <w:pPr>
      <w:spacing w:after="0" w:line="240" w:lineRule="auto"/>
    </w:pPr>
    <w:rPr>
      <w:color w:val="E46C0A" w:themeColor="accent6" w:themeShade="BF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character" w:customStyle="1" w:styleId="408">
    <w:name w:val="Hashtag1"/>
    <w:basedOn w:val="231"/>
    <w:semiHidden/>
    <w:unhideWhenUsed/>
    <w:qFormat/>
    <w:uiPriority w:val="99"/>
    <w:rPr>
      <w:color w:val="2B579A"/>
      <w:shd w:val="clear" w:color="auto" w:fill="E6E6E6"/>
    </w:rPr>
  </w:style>
  <w:style w:type="table" w:customStyle="1" w:styleId="409">
    <w:name w:val="List Table 1 Light"/>
    <w:basedOn w:val="88"/>
    <w:qFormat/>
    <w:uiPriority w:val="99"/>
    <w:pPr>
      <w:spacing w:after="0" w:line="240" w:lineRule="auto"/>
    </w:p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10">
    <w:name w:val="List Table 1 Light Accent 1"/>
    <w:basedOn w:val="88"/>
    <w:qFormat/>
    <w:uiPriority w:val="99"/>
    <w:pPr>
      <w:spacing w:after="0" w:line="240" w:lineRule="auto"/>
    </w:p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411">
    <w:name w:val="List Table 1 Light Accent 2"/>
    <w:basedOn w:val="88"/>
    <w:qFormat/>
    <w:uiPriority w:val="99"/>
    <w:pPr>
      <w:spacing w:after="0" w:line="240" w:lineRule="auto"/>
    </w:pPr>
    <w:tblStylePr w:type="firstRow">
      <w:rPr>
        <w:b/>
        <w:bCs/>
      </w:rPr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412">
    <w:name w:val="List Table 1 Light Accent 3"/>
    <w:basedOn w:val="88"/>
    <w:qFormat/>
    <w:uiPriority w:val="99"/>
    <w:pPr>
      <w:spacing w:after="0" w:line="240" w:lineRule="auto"/>
    </w:p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413">
    <w:name w:val="List Table 1 Light Accent 4"/>
    <w:basedOn w:val="88"/>
    <w:qFormat/>
    <w:uiPriority w:val="99"/>
    <w:pPr>
      <w:spacing w:after="0" w:line="240" w:lineRule="auto"/>
    </w:pPr>
    <w:tblStylePr w:type="firstRow">
      <w:rPr>
        <w:b/>
        <w:bCs/>
      </w:rPr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414">
    <w:name w:val="List Table 1 Light Accent 5"/>
    <w:basedOn w:val="88"/>
    <w:qFormat/>
    <w:uiPriority w:val="99"/>
    <w:pPr>
      <w:spacing w:after="0" w:line="240" w:lineRule="auto"/>
    </w:pPr>
    <w:tblStylePr w:type="firstRow">
      <w:rPr>
        <w:b/>
        <w:bCs/>
      </w:rPr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415">
    <w:name w:val="List Table 1 Light Accent 6"/>
    <w:basedOn w:val="88"/>
    <w:qFormat/>
    <w:uiPriority w:val="99"/>
    <w:pPr>
      <w:spacing w:after="0" w:line="240" w:lineRule="auto"/>
    </w:pPr>
    <w:tblStylePr w:type="firstRow">
      <w:rPr>
        <w:b/>
        <w:bCs/>
      </w:rPr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416">
    <w:name w:val="List Table 2"/>
    <w:basedOn w:val="88"/>
    <w:qFormat/>
    <w:uiPriority w:val="99"/>
    <w:pPr>
      <w:spacing w:after="0" w:line="240" w:lineRule="auto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17">
    <w:name w:val="List Table 2 Accent 1"/>
    <w:basedOn w:val="88"/>
    <w:qFormat/>
    <w:uiPriority w:val="99"/>
    <w:pPr>
      <w:spacing w:after="0" w:line="240" w:lineRule="auto"/>
    </w:pPr>
    <w:tblPr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418">
    <w:name w:val="List Table 2 Accent 2"/>
    <w:basedOn w:val="88"/>
    <w:qFormat/>
    <w:uiPriority w:val="99"/>
    <w:pPr>
      <w:spacing w:after="0" w:line="240" w:lineRule="auto"/>
    </w:pPr>
    <w:tblPr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419">
    <w:name w:val="List Table 2 Accent 3"/>
    <w:basedOn w:val="88"/>
    <w:qFormat/>
    <w:uiPriority w:val="99"/>
    <w:pPr>
      <w:spacing w:after="0" w:line="240" w:lineRule="auto"/>
    </w:pPr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420">
    <w:name w:val="List Table 2 Accent 4"/>
    <w:basedOn w:val="88"/>
    <w:qFormat/>
    <w:uiPriority w:val="99"/>
    <w:pPr>
      <w:spacing w:after="0" w:line="240" w:lineRule="auto"/>
    </w:pPr>
    <w:tblPr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421">
    <w:name w:val="List Table 2 Accent 5"/>
    <w:basedOn w:val="88"/>
    <w:qFormat/>
    <w:uiPriority w:val="99"/>
    <w:pPr>
      <w:spacing w:after="0" w:line="240" w:lineRule="auto"/>
    </w:pPr>
    <w:tblPr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422">
    <w:name w:val="List Table 2 Accent 6"/>
    <w:basedOn w:val="88"/>
    <w:qFormat/>
    <w:uiPriority w:val="99"/>
    <w:pPr>
      <w:spacing w:after="0" w:line="240" w:lineRule="auto"/>
    </w:pPr>
    <w:tblPr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423">
    <w:name w:val="List Table 3"/>
    <w:basedOn w:val="8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424">
    <w:name w:val="List Table 3 Accent 1"/>
    <w:basedOn w:val="8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F81BD" w:themeColor="accent1" w:sz="4" w:space="0"/>
          <w:left w:val="nil"/>
        </w:tcBorders>
      </w:tcPr>
    </w:tblStylePr>
    <w:tblStylePr w:type="swCell">
      <w:tcPr>
        <w:tcBorders>
          <w:top w:val="double" w:color="4F81BD" w:themeColor="accent1" w:sz="4" w:space="0"/>
          <w:right w:val="nil"/>
        </w:tcBorders>
      </w:tcPr>
    </w:tblStylePr>
  </w:style>
  <w:style w:type="table" w:customStyle="1" w:styleId="425">
    <w:name w:val="List Table 3 Accent 2"/>
    <w:basedOn w:val="88"/>
    <w:qFormat/>
    <w:uiPriority w:val="99"/>
    <w:pPr>
      <w:spacing w:after="0" w:line="240" w:lineRule="auto"/>
    </w:p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C0504D" w:themeColor="accent2" w:sz="4" w:space="0"/>
          <w:left w:val="nil"/>
        </w:tcBorders>
      </w:tcPr>
    </w:tblStylePr>
    <w:tblStylePr w:type="swCell">
      <w:tcPr>
        <w:tcBorders>
          <w:top w:val="double" w:color="C0504D" w:themeColor="accent2" w:sz="4" w:space="0"/>
          <w:right w:val="nil"/>
        </w:tcBorders>
      </w:tcPr>
    </w:tblStylePr>
  </w:style>
  <w:style w:type="table" w:customStyle="1" w:styleId="426">
    <w:name w:val="List Table 3 Accent 3"/>
    <w:basedOn w:val="88"/>
    <w:qFormat/>
    <w:uiPriority w:val="99"/>
    <w:pPr>
      <w:spacing w:after="0" w:line="240" w:lineRule="auto"/>
    </w:p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9BBB59" w:themeColor="accent3" w:sz="4" w:space="0"/>
          <w:left w:val="nil"/>
        </w:tcBorders>
      </w:tcPr>
    </w:tblStylePr>
    <w:tblStylePr w:type="swCell">
      <w:tcPr>
        <w:tcBorders>
          <w:top w:val="double" w:color="9BBB59" w:themeColor="accent3" w:sz="4" w:space="0"/>
          <w:right w:val="nil"/>
        </w:tcBorders>
      </w:tcPr>
    </w:tblStylePr>
  </w:style>
  <w:style w:type="table" w:customStyle="1" w:styleId="427">
    <w:name w:val="List Table 3 Accent 4"/>
    <w:basedOn w:val="88"/>
    <w:qFormat/>
    <w:uiPriority w:val="99"/>
    <w:pPr>
      <w:spacing w:after="0" w:line="240" w:lineRule="auto"/>
    </w:p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8064A2" w:themeColor="accent4" w:sz="4" w:space="0"/>
          <w:left w:val="nil"/>
        </w:tcBorders>
      </w:tcPr>
    </w:tblStylePr>
    <w:tblStylePr w:type="swCell">
      <w:tcPr>
        <w:tcBorders>
          <w:top w:val="double" w:color="8064A2" w:themeColor="accent4" w:sz="4" w:space="0"/>
          <w:right w:val="nil"/>
        </w:tcBorders>
      </w:tcPr>
    </w:tblStylePr>
  </w:style>
  <w:style w:type="table" w:customStyle="1" w:styleId="428">
    <w:name w:val="List Table 3 Accent 5"/>
    <w:basedOn w:val="8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BACC6" w:themeColor="accent5" w:sz="4" w:space="0"/>
          <w:left w:val="nil"/>
        </w:tcBorders>
      </w:tcPr>
    </w:tblStylePr>
    <w:tblStylePr w:type="swCell">
      <w:tcPr>
        <w:tcBorders>
          <w:top w:val="double" w:color="4BACC6" w:themeColor="accent5" w:sz="4" w:space="0"/>
          <w:right w:val="nil"/>
        </w:tcBorders>
      </w:tcPr>
    </w:tblStylePr>
  </w:style>
  <w:style w:type="table" w:customStyle="1" w:styleId="429">
    <w:name w:val="List Table 3 Accent 6"/>
    <w:basedOn w:val="8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79646" w:themeColor="accent6" w:sz="4" w:space="0"/>
          <w:left w:val="nil"/>
        </w:tcBorders>
      </w:tcPr>
    </w:tblStylePr>
    <w:tblStylePr w:type="swCell">
      <w:tcPr>
        <w:tcBorders>
          <w:top w:val="double" w:color="F79646" w:themeColor="accent6" w:sz="4" w:space="0"/>
          <w:right w:val="nil"/>
        </w:tcBorders>
      </w:tcPr>
    </w:tblStylePr>
  </w:style>
  <w:style w:type="table" w:customStyle="1" w:styleId="430">
    <w:name w:val="List Table 4"/>
    <w:basedOn w:val="88"/>
    <w:qFormat/>
    <w:uiPriority w:val="99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1">
    <w:name w:val="List Table 4 Accent 1"/>
    <w:basedOn w:val="88"/>
    <w:qFormat/>
    <w:uiPriority w:val="99"/>
    <w:pPr>
      <w:spacing w:after="0" w:line="240" w:lineRule="auto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432">
    <w:name w:val="List Table 4 Accent 2"/>
    <w:basedOn w:val="88"/>
    <w:qFormat/>
    <w:uiPriority w:val="99"/>
    <w:pPr>
      <w:spacing w:after="0" w:line="240" w:lineRule="auto"/>
    </w:p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433">
    <w:name w:val="List Table 4 Accent 3"/>
    <w:basedOn w:val="88"/>
    <w:qFormat/>
    <w:uiPriority w:val="99"/>
    <w:pPr>
      <w:spacing w:after="0" w:line="240" w:lineRule="auto"/>
    </w:p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434">
    <w:name w:val="List Table 4 Accent 4"/>
    <w:basedOn w:val="88"/>
    <w:qFormat/>
    <w:uiPriority w:val="99"/>
    <w:pPr>
      <w:spacing w:after="0" w:line="240" w:lineRule="auto"/>
    </w:p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435">
    <w:name w:val="List Table 4 Accent 5"/>
    <w:basedOn w:val="88"/>
    <w:qFormat/>
    <w:uiPriority w:val="9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436">
    <w:name w:val="List Table 4 Accent 6"/>
    <w:basedOn w:val="88"/>
    <w:qFormat/>
    <w:uiPriority w:val="99"/>
    <w:pPr>
      <w:spacing w:after="0" w:line="240" w:lineRule="auto"/>
    </w:p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437">
    <w:name w:val="List Table 5 Dark"/>
    <w:basedOn w:val="88"/>
    <w:qFormat/>
    <w:uiPriority w:val="99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38">
    <w:name w:val="List Table 5 Dark Accent 1"/>
    <w:basedOn w:val="88"/>
    <w:qFormat/>
    <w:uiPriority w:val="99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39">
    <w:name w:val="List Table 5 Dark Accent 2"/>
    <w:basedOn w:val="88"/>
    <w:qFormat/>
    <w:uiPriority w:val="99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</w:tblPr>
    <w:tcPr>
      <w:shd w:val="clear" w:color="auto" w:fill="C0504D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40">
    <w:name w:val="List Table 5 Dark Accent 3"/>
    <w:basedOn w:val="88"/>
    <w:qFormat/>
    <w:uiPriority w:val="99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41">
    <w:name w:val="List Table 5 Dark Accent 4"/>
    <w:basedOn w:val="88"/>
    <w:qFormat/>
    <w:uiPriority w:val="99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</w:tblPr>
    <w:tcPr>
      <w:shd w:val="clear" w:color="auto" w:fill="8064A2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42">
    <w:name w:val="List Table 5 Dark Accent 5"/>
    <w:basedOn w:val="88"/>
    <w:qFormat/>
    <w:uiPriority w:val="99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43">
    <w:name w:val="List Table 5 Dark Accent 6"/>
    <w:basedOn w:val="88"/>
    <w:qFormat/>
    <w:uiPriority w:val="99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</w:tblPr>
    <w:tcPr>
      <w:shd w:val="clear" w:color="auto" w:fill="F79646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44">
    <w:name w:val="List Table 6 Colorful"/>
    <w:basedOn w:val="88"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5">
    <w:name w:val="List Table 6 Colorful Accent 1"/>
    <w:basedOn w:val="88"/>
    <w:qFormat/>
    <w:uiPriority w:val="99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bCs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446">
    <w:name w:val="List Table 6 Colorful Accent 2"/>
    <w:basedOn w:val="88"/>
    <w:qFormat/>
    <w:uiPriority w:val="99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4" w:space="0"/>
        <w:bottom w:val="single" w:color="C0504D" w:themeColor="accent2" w:sz="4" w:space="0"/>
      </w:tblBorders>
    </w:tblPr>
    <w:tblStylePr w:type="firstRow">
      <w:rPr>
        <w:b/>
        <w:bCs/>
      </w:rPr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447">
    <w:name w:val="List Table 6 Colorful Accent 3"/>
    <w:basedOn w:val="88"/>
    <w:qFormat/>
    <w:uiPriority w:val="99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448">
    <w:name w:val="List Table 6 Colorful Accent 4"/>
    <w:basedOn w:val="88"/>
    <w:qFormat/>
    <w:uiPriority w:val="99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449">
    <w:name w:val="List Table 6 Colorful Accent 5"/>
    <w:basedOn w:val="88"/>
    <w:qFormat/>
    <w:uiPriority w:val="99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4" w:space="0"/>
        <w:bottom w:val="single" w:color="4BACC6" w:themeColor="accent5" w:sz="4" w:space="0"/>
      </w:tblBorders>
    </w:tblPr>
    <w:tblStylePr w:type="firstRow">
      <w:rPr>
        <w:b/>
        <w:bCs/>
      </w:rPr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450">
    <w:name w:val="List Table 6 Colorful Accent 6"/>
    <w:basedOn w:val="88"/>
    <w:qFormat/>
    <w:uiPriority w:val="99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451">
    <w:name w:val="List Table 7 Colorful"/>
    <w:basedOn w:val="88"/>
    <w:qFormat/>
    <w:uiPriority w:val="99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52">
    <w:name w:val="List Table 7 Colorful Accent 1"/>
    <w:basedOn w:val="88"/>
    <w:qFormat/>
    <w:uiPriority w:val="99"/>
    <w:pPr>
      <w:spacing w:after="0" w:line="240" w:lineRule="auto"/>
    </w:pPr>
    <w:rPr>
      <w:color w:val="376092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53">
    <w:name w:val="List Table 7 Colorful Accent 2"/>
    <w:basedOn w:val="88"/>
    <w:qFormat/>
    <w:uiPriority w:val="99"/>
    <w:pPr>
      <w:spacing w:after="0" w:line="240" w:lineRule="auto"/>
    </w:pPr>
    <w:rPr>
      <w:color w:val="953735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54">
    <w:name w:val="List Table 7 Colorful Accent 3"/>
    <w:basedOn w:val="88"/>
    <w:qFormat/>
    <w:uiPriority w:val="99"/>
    <w:pPr>
      <w:spacing w:after="0" w:line="240" w:lineRule="auto"/>
    </w:pPr>
    <w:rPr>
      <w:color w:val="77933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55">
    <w:name w:val="List Table 7 Colorful Accent 4"/>
    <w:basedOn w:val="88"/>
    <w:qFormat/>
    <w:uiPriority w:val="99"/>
    <w:pPr>
      <w:spacing w:after="0" w:line="240" w:lineRule="auto"/>
    </w:pPr>
    <w:rPr>
      <w:color w:val="604A7B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56">
    <w:name w:val="List Table 7 Colorful Accent 5"/>
    <w:basedOn w:val="88"/>
    <w:qFormat/>
    <w:uiPriority w:val="99"/>
    <w:pPr>
      <w:spacing w:after="0" w:line="240" w:lineRule="auto"/>
    </w:pPr>
    <w:rPr>
      <w:color w:val="31859C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57">
    <w:name w:val="List Table 7 Colorful Accent 6"/>
    <w:basedOn w:val="88"/>
    <w:qFormat/>
    <w:uiPriority w:val="99"/>
    <w:pPr>
      <w:spacing w:after="0" w:line="240" w:lineRule="auto"/>
    </w:pPr>
    <w:rPr>
      <w:color w:val="E46C0A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58">
    <w:name w:val="Mention1"/>
    <w:basedOn w:val="231"/>
    <w:semiHidden/>
    <w:unhideWhenUsed/>
    <w:qFormat/>
    <w:uiPriority w:val="99"/>
    <w:rPr>
      <w:color w:val="2B579A"/>
      <w:shd w:val="clear" w:color="auto" w:fill="E6E6E6"/>
    </w:rPr>
  </w:style>
  <w:style w:type="table" w:customStyle="1" w:styleId="459">
    <w:name w:val="Plain Table 1"/>
    <w:basedOn w:val="88"/>
    <w:qFormat/>
    <w:uiPriority w:val="99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60">
    <w:name w:val="Plain Table 2"/>
    <w:basedOn w:val="8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61">
    <w:name w:val="Plain Table 3"/>
    <w:basedOn w:val="88"/>
    <w:qFormat/>
    <w:uiPriority w:val="99"/>
    <w:pPr>
      <w:spacing w:after="0" w:line="240" w:lineRule="auto"/>
    </w:p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62">
    <w:name w:val="Plain Table 4"/>
    <w:basedOn w:val="88"/>
    <w:qFormat/>
    <w:uiPriority w:val="99"/>
    <w:pPr>
      <w:spacing w:after="0"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63">
    <w:name w:val="Plain Table 5"/>
    <w:basedOn w:val="88"/>
    <w:qFormat/>
    <w:uiPriority w:val="99"/>
    <w:pPr>
      <w:spacing w:after="0" w:line="240" w:lineRule="auto"/>
    </w:p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64">
    <w:name w:val="Smart Hyperlink1"/>
    <w:basedOn w:val="231"/>
    <w:semiHidden/>
    <w:unhideWhenUsed/>
    <w:qFormat/>
    <w:uiPriority w:val="99"/>
    <w:rPr>
      <w:u w:val="dotted"/>
    </w:rPr>
  </w:style>
  <w:style w:type="table" w:customStyle="1" w:styleId="465">
    <w:name w:val="Grid Table Light"/>
    <w:basedOn w:val="88"/>
    <w:qFormat/>
    <w:uiPriority w:val="99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466">
    <w:name w:val="VrdnaItlc10pt"/>
    <w:qFormat/>
    <w:uiPriority w:val="0"/>
    <w:pPr>
      <w:suppressAutoHyphens/>
      <w:spacing w:after="0" w:line="240" w:lineRule="auto"/>
    </w:pPr>
    <w:rPr>
      <w:rFonts w:ascii="Verdana" w:hAnsi="Verdana" w:eastAsia="Times New Roman" w:cs="Times New Roman"/>
      <w:i/>
      <w:spacing w:val="-3"/>
      <w:sz w:val="20"/>
      <w:szCs w:val="20"/>
      <w:lang w:val="en-GB" w:eastAsia="it-IT" w:bidi="ar-SA"/>
    </w:rPr>
  </w:style>
  <w:style w:type="paragraph" w:customStyle="1" w:styleId="467">
    <w:name w:val="10ptBold"/>
    <w:qFormat/>
    <w:uiPriority w:val="0"/>
    <w:pPr>
      <w:spacing w:after="0" w:line="240" w:lineRule="auto"/>
    </w:pPr>
    <w:rPr>
      <w:rFonts w:ascii="Verdana" w:hAnsi="Verdana" w:eastAsia="Times New Roman" w:cs="Times New Roman"/>
      <w:b/>
      <w:i/>
      <w:spacing w:val="-3"/>
      <w:sz w:val="20"/>
      <w:szCs w:val="20"/>
      <w:lang w:val="en-GB" w:eastAsia="it-IT" w:bidi="ar-SA"/>
    </w:rPr>
  </w:style>
  <w:style w:type="character" w:customStyle="1" w:styleId="468">
    <w:name w:val="Unresolved Mention1"/>
    <w:basedOn w:val="23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9">
    <w:name w:val="Unresolved Mention"/>
    <w:basedOn w:val="23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microsoft.com/office/2006/relationships/keyMapCustomizations" Target="customizations.xml"/><Relationship Id="rId18" Type="http://schemas.openxmlformats.org/officeDocument/2006/relationships/customXml" Target="../customXml/item6.xml"/><Relationship Id="rId17" Type="http://schemas.openxmlformats.org/officeDocument/2006/relationships/customXml" Target="../customXml/item5.xml"/><Relationship Id="rId16" Type="http://schemas.openxmlformats.org/officeDocument/2006/relationships/customXml" Target="../customXml/item4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22333EC5D824980D2834174309655" ma:contentTypeVersion="15" ma:contentTypeDescription="Create a new document." ma:contentTypeScope="" ma:versionID="96ba6ae0a3df8e3b6922efd03808fa74">
  <xsd:schema xmlns:xsd="http://www.w3.org/2001/XMLSchema" xmlns:xs="http://www.w3.org/2001/XMLSchema" xmlns:p="http://schemas.microsoft.com/office/2006/metadata/properties" xmlns:ns1="http://schemas.microsoft.com/sharepoint/v3" xmlns:ns3="04ae3f8c-d14b-4be7-80da-d07b9abe1b04" xmlns:ns4="75751f01-e443-4a49-9fe0-a72743bec18a" targetNamespace="http://schemas.microsoft.com/office/2006/metadata/properties" ma:root="true" ma:fieldsID="599e280a0ef389fadea8e25e6dcaa9c2" ns1:_="" ns3:_="" ns4:_="">
    <xsd:import namespace="http://schemas.microsoft.com/sharepoint/v3"/>
    <xsd:import namespace="04ae3f8c-d14b-4be7-80da-d07b9abe1b04"/>
    <xsd:import namespace="75751f01-e443-4a49-9fe0-a72743bec1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e3f8c-d14b-4be7-80da-d07b9abe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51f01-e443-4a49-9fe0-a72743bec1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root>
  <Tag name="DgLegalInformation01"/>
</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DDC096-4D07-4A1F-9797-06BD99628FF6}">
  <ds:schemaRefs/>
</ds:datastoreItem>
</file>

<file path=customXml/itemProps3.xml><?xml version="1.0" encoding="utf-8"?>
<ds:datastoreItem xmlns:ds="http://schemas.openxmlformats.org/officeDocument/2006/customXml" ds:itemID="{62E3D99C-AE3C-422A-92AE-54287A949826}">
  <ds:schemaRefs/>
</ds:datastoreItem>
</file>

<file path=customXml/itemProps4.xml><?xml version="1.0" encoding="utf-8"?>
<ds:datastoreItem xmlns:ds="http://schemas.openxmlformats.org/officeDocument/2006/customXml" ds:itemID="{06386B79-1BF7-4E03-BB57-8075AE13F2B9}">
  <ds:schemaRefs/>
</ds:datastoreItem>
</file>

<file path=customXml/itemProps5.xml><?xml version="1.0" encoding="utf-8"?>
<ds:datastoreItem xmlns:ds="http://schemas.openxmlformats.org/officeDocument/2006/customXml" ds:itemID="{966ADBAC-5D42-47FA-9567-BE9407C9019D}">
  <ds:schemaRefs/>
</ds:datastoreItem>
</file>

<file path=customXml/itemProps6.xml><?xml version="1.0" encoding="utf-8"?>
<ds:datastoreItem xmlns:ds="http://schemas.openxmlformats.org/officeDocument/2006/customXml" ds:itemID="{7CD7D43C-D927-4FDE-90C3-5A06176539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DNV GL Business Assurance</Company>
  <Pages>6</Pages>
  <Words>2676</Words>
  <Characters>8296</Characters>
  <Lines>60</Lines>
  <Paragraphs>17</Paragraphs>
  <TotalTime>9</TotalTime>
  <ScaleCrop>false</ScaleCrop>
  <LinksUpToDate>false</LinksUpToDate>
  <CharactersWithSpaces>9194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Audit</cp:category>
  <dcterms:created xsi:type="dcterms:W3CDTF">2023-01-30T06:32:00Z</dcterms:created>
  <dc:creator>Stölter, Andre</dc:creator>
  <cp:keywords>Audit; Plan; DNV GL; Schedule</cp:keywords>
  <cp:lastModifiedBy>李李</cp:lastModifiedBy>
  <cp:lastPrinted>2026-04-27T00:49:00Z</cp:lastPrinted>
  <dcterms:modified xsi:type="dcterms:W3CDTF">2026-04-28T07:30:57Z</dcterms:modified>
  <dc:subject>Audit Plan to ICP-3-5-i7_4b</dc:subject>
  <dc:title>Audit Plan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April 2019</vt:lpwstr>
  </property>
  <property fmtid="{D5CDD505-2E9C-101B-9397-08002B2CF9AE}" pid="3" name="ContentTypeId">
    <vt:lpwstr>0x010100FCA22333EC5D824980D2834174309655</vt:lpwstr>
  </property>
  <property fmtid="{D5CDD505-2E9C-101B-9397-08002B2CF9AE}" pid="4" name="MSIP_Label_22fbb032-08bf-4f1e-af46-2528cd3f96ca_Enabled">
    <vt:lpwstr>true</vt:lpwstr>
  </property>
  <property fmtid="{D5CDD505-2E9C-101B-9397-08002B2CF9AE}" pid="5" name="MSIP_Label_22fbb032-08bf-4f1e-af46-2528cd3f96ca_SetDate">
    <vt:lpwstr>2022-04-02T10:12:54Z</vt:lpwstr>
  </property>
  <property fmtid="{D5CDD505-2E9C-101B-9397-08002B2CF9AE}" pid="6" name="MSIP_Label_22fbb032-08bf-4f1e-af46-2528cd3f96ca_Method">
    <vt:lpwstr>Privileged</vt:lpwstr>
  </property>
  <property fmtid="{D5CDD505-2E9C-101B-9397-08002B2CF9AE}" pid="7" name="MSIP_Label_22fbb032-08bf-4f1e-af46-2528cd3f96ca_Name">
    <vt:lpwstr>22fbb032-08bf-4f1e-af46-2528cd3f96ca</vt:lpwstr>
  </property>
  <property fmtid="{D5CDD505-2E9C-101B-9397-08002B2CF9AE}" pid="8" name="MSIP_Label_22fbb032-08bf-4f1e-af46-2528cd3f96ca_SiteId">
    <vt:lpwstr>adf10e2b-b6e9-41d6-be2f-c12bb566019c</vt:lpwstr>
  </property>
  <property fmtid="{D5CDD505-2E9C-101B-9397-08002B2CF9AE}" pid="9" name="MSIP_Label_22fbb032-08bf-4f1e-af46-2528cd3f96ca_ActionId">
    <vt:lpwstr>46a9e719-a9e9-423d-844f-0948d41729ba</vt:lpwstr>
  </property>
  <property fmtid="{D5CDD505-2E9C-101B-9397-08002B2CF9AE}" pid="10" name="MSIP_Label_22fbb032-08bf-4f1e-af46-2528cd3f96ca_ContentBits">
    <vt:lpwstr>0</vt:lpwstr>
  </property>
  <property fmtid="{D5CDD505-2E9C-101B-9397-08002B2CF9AE}" pid="11" name="KSOProductBuildVer">
    <vt:lpwstr>2052-12.1.0.25865</vt:lpwstr>
  </property>
  <property fmtid="{D5CDD505-2E9C-101B-9397-08002B2CF9AE}" pid="12" name="ICV">
    <vt:lpwstr>0B53A68D5EE24FCD9B4D4F26EF549E48_13</vt:lpwstr>
  </property>
  <property fmtid="{D5CDD505-2E9C-101B-9397-08002B2CF9AE}" pid="13" name="KSOTemplateDocerSaveRecord">
    <vt:lpwstr>eyJoZGlkIjoiODZjMDkzODdlMDU2YjQ0NzhlNGZhYTZkNTdiZTZiM2IiLCJ1c2VySWQiOiI2NDI4MTQxMDgifQ==</vt:lpwstr>
  </property>
</Properties>
</file>